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5"/>
        <w:tblW w:w="10485" w:type="dxa"/>
        <w:tblLook w:val="04A0" w:firstRow="1" w:lastRow="0" w:firstColumn="1" w:lastColumn="0" w:noHBand="0" w:noVBand="1"/>
      </w:tblPr>
      <w:tblGrid>
        <w:gridCol w:w="2263"/>
        <w:gridCol w:w="4678"/>
        <w:gridCol w:w="3544"/>
      </w:tblGrid>
      <w:tr w:rsidR="00600D75" w:rsidRPr="00B17F35" w14:paraId="3CEDC8FC" w14:textId="77777777" w:rsidTr="00412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nil"/>
              <w:left w:val="nil"/>
              <w:right w:val="nil"/>
            </w:tcBorders>
            <w:noWrap/>
          </w:tcPr>
          <w:bookmarkStart w:id="0" w:name="_GoBack"/>
          <w:bookmarkEnd w:id="0"/>
          <w:p w14:paraId="37290D3E" w14:textId="1FAB63D6" w:rsidR="00C77767" w:rsidRPr="00C77767" w:rsidRDefault="00600D75" w:rsidP="00C77767">
            <w:pPr>
              <w:pStyle w:val="ab"/>
              <w:snapToGrid w:val="0"/>
              <w:spacing w:beforeLines="100" w:before="240" w:after="0" w:line="880" w:lineRule="exact"/>
              <w:contextualSpacing w:val="0"/>
              <w:rPr>
                <w:rFonts w:ascii="Microsoft YaHei" w:eastAsia="Microsoft YaHei" w:hAnsi="Microsoft YaHei"/>
                <w:b w:val="0"/>
                <w:bCs w:val="0"/>
                <w:sz w:val="44"/>
                <w:szCs w:val="44"/>
                <w:lang w:eastAsia="zh-TW"/>
              </w:rPr>
            </w:pPr>
            <w:r w:rsidRPr="00C77767">
              <w:rPr>
                <w:rFonts w:ascii="Microsoft YaHei" w:eastAsia="Microsoft YaHei" w:hAnsi="Microsoft YaHei"/>
                <w:noProof/>
                <w:sz w:val="56"/>
                <w:szCs w:val="5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6AAC8" wp14:editId="17BA7667">
                      <wp:simplePos x="0" y="0"/>
                      <wp:positionH relativeFrom="column">
                        <wp:posOffset>5353926</wp:posOffset>
                      </wp:positionH>
                      <wp:positionV relativeFrom="page">
                        <wp:posOffset>-518992</wp:posOffset>
                      </wp:positionV>
                      <wp:extent cx="1253490" cy="434384"/>
                      <wp:effectExtent l="0" t="0" r="3810" b="0"/>
                      <wp:wrapNone/>
                      <wp:docPr id="57898272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3490" cy="4343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57B97" w14:textId="77777777" w:rsidR="00600D75" w:rsidRPr="000C0F4D" w:rsidRDefault="00600D75" w:rsidP="00600D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圓體-簡" w:eastAsia="圓體-簡" w:hAnsi="圓體-簡" w:cs="標楷體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0C0F4D">
                                    <w:rPr>
                                      <w:rFonts w:ascii="圓體-簡" w:eastAsia="圓體-簡" w:hAnsi="圓體-簡" w:cs="標楷體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eastAsia="zh-TW"/>
                                    </w:rPr>
                                    <w:t>推薦資料</w:t>
                                  </w:r>
                                  <w:r w:rsidRPr="000C0F4D">
                                    <w:rPr>
                                      <w:rFonts w:ascii="圓體-簡" w:eastAsia="圓體-簡" w:hAnsi="圓體-簡" w:cs="標楷體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圓體-簡" w:eastAsia="圓體-簡" w:hAnsi="圓體-簡" w:cs="標楷體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eastAsia="zh-TW"/>
                                    </w:rPr>
                                    <w:t>1</w:t>
                                  </w:r>
                                  <w:r w:rsidRPr="000C0F4D">
                                    <w:rPr>
                                      <w:rFonts w:ascii="圓體-簡" w:eastAsia="圓體-簡" w:hAnsi="圓體-簡" w:cs="標楷體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4C6AA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21.55pt;margin-top:-40.85pt;width:98.7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" fillcolor="#a5a5a5 [2092]" stroked="f" strokeweight=".5pt">
                      <v:textbox>
                        <w:txbxContent>
                          <w:p w14:paraId="10757B97" w14:textId="77777777" w:rsidR="00600D75" w:rsidRPr="000C0F4D" w:rsidRDefault="00600D75" w:rsidP="00600D75">
                            <w:pPr>
                              <w:spacing w:after="0" w:line="240" w:lineRule="auto"/>
                              <w:jc w:val="center"/>
                              <w:rPr>
                                <w:rFonts w:ascii="圓體-簡" w:eastAsia="圓體-簡" w:hAnsi="圓體-簡" w:cs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C0F4D">
                              <w:rPr>
                                <w:rFonts w:ascii="圓體-簡" w:eastAsia="圓體-簡" w:hAnsi="圓體-簡" w:cs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推薦資料</w:t>
                            </w:r>
                            <w:r w:rsidRPr="000C0F4D">
                              <w:rPr>
                                <w:rFonts w:ascii="圓體-簡" w:eastAsia="圓體-簡" w:hAnsi="圓體-簡" w:cs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圓體-簡" w:eastAsia="圓體-簡" w:hAnsi="圓體-簡" w:cs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  <w:r w:rsidRPr="000C0F4D">
                              <w:rPr>
                                <w:rFonts w:ascii="圓體-簡" w:eastAsia="圓體-簡" w:hAnsi="圓體-簡" w:cs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C77767">
              <w:rPr>
                <w:rFonts w:ascii="Microsoft YaHei" w:eastAsia="Microsoft YaHei" w:hAnsi="Microsoft YaHei"/>
                <w:sz w:val="56"/>
                <w:szCs w:val="56"/>
                <w:lang w:eastAsia="zh-TW"/>
              </w:rPr>
              <w:t>《</w:t>
            </w:r>
            <w:r w:rsidRPr="00C77767">
              <w:rPr>
                <w:rFonts w:ascii="Microsoft YaHei" w:eastAsia="Microsoft YaHei" w:hAnsi="Microsoft YaHei" w:hint="eastAsia"/>
                <w:sz w:val="56"/>
                <w:szCs w:val="56"/>
                <w:lang w:eastAsia="zh-TW"/>
              </w:rPr>
              <w:t>珍愛</w:t>
            </w:r>
            <w:r w:rsidRPr="00C77767">
              <w:rPr>
                <w:rFonts w:ascii="Microsoft YaHei" w:eastAsia="Microsoft YaHei" w:hAnsi="Microsoft YaHei"/>
                <w:sz w:val="56"/>
                <w:szCs w:val="56"/>
                <w:lang w:eastAsia="zh-TW"/>
              </w:rPr>
              <w:t>生命線》</w:t>
            </w:r>
            <w:r w:rsidRPr="00C77767">
              <w:rPr>
                <w:rFonts w:ascii="Microsoft YaHei" w:eastAsia="Microsoft YaHei" w:hAnsi="Microsoft YaHei" w:hint="eastAsia"/>
                <w:sz w:val="44"/>
                <w:szCs w:val="44"/>
                <w:lang w:eastAsia="zh-TW"/>
              </w:rPr>
              <w:t>第一屆</w:t>
            </w:r>
            <w:r w:rsidRPr="00C77767">
              <w:rPr>
                <w:rFonts w:ascii="Microsoft YaHei" w:eastAsia="Microsoft YaHei" w:hAnsi="Microsoft YaHei"/>
                <w:sz w:val="44"/>
                <w:szCs w:val="44"/>
                <w:lang w:eastAsia="zh-TW"/>
              </w:rPr>
              <w:t>十大生命救援獎 推薦表</w:t>
            </w:r>
          </w:p>
        </w:tc>
      </w:tr>
      <w:tr w:rsidR="00E346C8" w:rsidRPr="008F4435" w14:paraId="1F403CDF" w14:textId="3FFFA123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  <w:noWrap/>
            <w:hideMark/>
          </w:tcPr>
          <w:p w14:paraId="6C33EE0C" w14:textId="5D824283" w:rsidR="00E346C8" w:rsidRPr="008F4435" w:rsidRDefault="00E346C8" w:rsidP="00B17F35">
            <w:pPr>
              <w:rPr>
                <w:rFonts w:ascii="Microsoft YaHei" w:eastAsia="Microsoft YaHei" w:hAnsi="Microsoft YaHei" w:cs="新細明體"/>
                <w:color w:val="0432FF"/>
                <w:sz w:val="36"/>
                <w:szCs w:val="36"/>
                <w:lang w:eastAsia="zh-TW"/>
              </w:rPr>
            </w:pP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36"/>
                <w:szCs w:val="36"/>
                <w:lang w:eastAsia="zh-TW"/>
              </w:rPr>
              <w:t>第一部分：推薦單位基本資料</w:t>
            </w:r>
          </w:p>
        </w:tc>
        <w:tc>
          <w:tcPr>
            <w:tcW w:w="3544" w:type="dxa"/>
            <w:vAlign w:val="center"/>
          </w:tcPr>
          <w:p w14:paraId="4CD5940E" w14:textId="74DABCBC" w:rsidR="00E346C8" w:rsidRPr="008F4435" w:rsidRDefault="000B76F0" w:rsidP="009E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432FF"/>
                <w:sz w:val="36"/>
                <w:szCs w:val="36"/>
                <w:lang w:eastAsia="zh-TW"/>
              </w:rPr>
            </w:pPr>
            <w:r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>推薦</w:t>
            </w:r>
            <w:r w:rsidR="005C03B4" w:rsidRPr="009E74DC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>單位用印</w:t>
            </w:r>
          </w:p>
        </w:tc>
      </w:tr>
      <w:tr w:rsidR="005C03B4" w:rsidRPr="008F4435" w14:paraId="36BDA2E5" w14:textId="6BA2B180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E6BE9E2" w14:textId="77777777" w:rsidR="005C03B4" w:rsidRPr="009E74DC" w:rsidRDefault="005C03B4" w:rsidP="00AE44A6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8"/>
                <w:szCs w:val="28"/>
                <w:lang w:eastAsia="zh-TW"/>
              </w:rPr>
            </w:pPr>
            <w:r w:rsidRPr="009E74DC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>單位名稱</w:t>
            </w:r>
          </w:p>
        </w:tc>
        <w:tc>
          <w:tcPr>
            <w:tcW w:w="4678" w:type="dxa"/>
            <w:noWrap/>
            <w:hideMark/>
          </w:tcPr>
          <w:p w14:paraId="0CF8901F" w14:textId="0ABD9F18" w:rsidR="005C03B4" w:rsidRPr="009E74DC" w:rsidRDefault="005C03B4" w:rsidP="00B17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544" w:type="dxa"/>
            <w:vMerge w:val="restart"/>
          </w:tcPr>
          <w:p w14:paraId="5B8077F4" w14:textId="5744143C" w:rsidR="005C03B4" w:rsidRPr="008F4435" w:rsidRDefault="005C03B4" w:rsidP="00B17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5C03B4" w:rsidRPr="008F4435" w14:paraId="023BBF7B" w14:textId="6BC4E1CC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41EF66C" w14:textId="253AD73F" w:rsidR="005C03B4" w:rsidRPr="009E74DC" w:rsidRDefault="005C03B4" w:rsidP="00AE44A6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8"/>
                <w:szCs w:val="28"/>
                <w:lang w:eastAsia="zh-TW"/>
              </w:rPr>
            </w:pPr>
            <w:r w:rsidRPr="009E74DC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 xml:space="preserve"> 推薦人／職稱</w:t>
            </w:r>
          </w:p>
        </w:tc>
        <w:tc>
          <w:tcPr>
            <w:tcW w:w="4678" w:type="dxa"/>
            <w:noWrap/>
            <w:hideMark/>
          </w:tcPr>
          <w:p w14:paraId="52E04ECC" w14:textId="278D041B" w:rsidR="005C03B4" w:rsidRPr="009E74DC" w:rsidRDefault="005C03B4" w:rsidP="00B17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544" w:type="dxa"/>
            <w:vMerge/>
          </w:tcPr>
          <w:p w14:paraId="7B173C34" w14:textId="77777777" w:rsidR="005C03B4" w:rsidRPr="008F4435" w:rsidRDefault="005C03B4" w:rsidP="00B17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5C03B4" w:rsidRPr="00B17F35" w14:paraId="63509DA8" w14:textId="6726A56F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92D7D37" w14:textId="11589C6F" w:rsidR="005C03B4" w:rsidRPr="00E346C8" w:rsidRDefault="005C03B4" w:rsidP="00AE44A6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4"/>
                <w:szCs w:val="24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sz w:val="24"/>
                <w:szCs w:val="24"/>
                <w:lang w:eastAsia="zh-TW"/>
              </w:rPr>
              <w:t xml:space="preserve"> 聯絡電話</w:t>
            </w:r>
          </w:p>
        </w:tc>
        <w:tc>
          <w:tcPr>
            <w:tcW w:w="4678" w:type="dxa"/>
            <w:noWrap/>
            <w:hideMark/>
          </w:tcPr>
          <w:p w14:paraId="71299546" w14:textId="67E355F9" w:rsidR="005C03B4" w:rsidRPr="009E74DC" w:rsidRDefault="005C03B4" w:rsidP="00B17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vMerge/>
          </w:tcPr>
          <w:p w14:paraId="50A57840" w14:textId="77777777" w:rsidR="005C03B4" w:rsidRPr="00B17F35" w:rsidRDefault="005C03B4" w:rsidP="00B17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5C03B4" w:rsidRPr="00B17F35" w14:paraId="50A48CBF" w14:textId="226E0FC3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4856CBA2" w14:textId="2800DE3B" w:rsidR="005C03B4" w:rsidRPr="00E346C8" w:rsidRDefault="005C03B4" w:rsidP="00AE44A6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4"/>
                <w:szCs w:val="24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4678" w:type="dxa"/>
            <w:noWrap/>
          </w:tcPr>
          <w:p w14:paraId="44CEE7EF" w14:textId="77777777" w:rsidR="005C03B4" w:rsidRPr="009E74DC" w:rsidRDefault="005C03B4" w:rsidP="00B17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vMerge/>
          </w:tcPr>
          <w:p w14:paraId="735F68FB" w14:textId="77777777" w:rsidR="005C03B4" w:rsidRPr="00B17F35" w:rsidRDefault="005C03B4" w:rsidP="00B17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5C03B4" w:rsidRPr="00DD22C3" w14:paraId="2FDFD6C2" w14:textId="1F54AD8E" w:rsidTr="003A29AB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center"/>
          </w:tcPr>
          <w:p w14:paraId="2DC9561B" w14:textId="1DA01218" w:rsidR="005C03B4" w:rsidRPr="00DD22C3" w:rsidRDefault="005C03B4" w:rsidP="003A29AB">
            <w:pPr>
              <w:jc w:val="right"/>
              <w:rPr>
                <w:rFonts w:ascii="Microsoft YaHei" w:eastAsia="Microsoft YaHei" w:hAnsi="Microsoft YaHei" w:cs="新細明體"/>
                <w:color w:val="000000"/>
                <w:lang w:eastAsia="zh-TW"/>
              </w:rPr>
            </w:pPr>
            <w:r w:rsidRPr="003A29AB">
              <w:rPr>
                <w:rFonts w:ascii="Microsoft YaHei" w:eastAsia="Microsoft YaHei" w:hAnsi="Microsoft YaHei" w:cs="新細明體" w:hint="eastAsia"/>
                <w:color w:val="000000"/>
                <w:sz w:val="24"/>
                <w:szCs w:val="24"/>
                <w:lang w:eastAsia="zh-TW"/>
              </w:rPr>
              <w:t>推薦順序</w:t>
            </w:r>
          </w:p>
        </w:tc>
        <w:tc>
          <w:tcPr>
            <w:tcW w:w="4678" w:type="dxa"/>
            <w:noWrap/>
          </w:tcPr>
          <w:p w14:paraId="7A238BF5" w14:textId="58B7D3CF" w:rsidR="005C03B4" w:rsidRDefault="00691AA9" w:rsidP="00691A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>本單位於本</w:t>
            </w:r>
            <w:r w:rsidR="005C03B4" w:rsidRPr="00DD22C3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 xml:space="preserve">年度共推薦  </w:t>
            </w:r>
            <w:r w:rsidR="005C03B4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 xml:space="preserve">     </w:t>
            </w:r>
            <w:r w:rsidR="005C03B4" w:rsidRPr="00DD22C3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 xml:space="preserve">  位，</w:t>
            </w:r>
          </w:p>
          <w:p w14:paraId="1FF90920" w14:textId="30063B74" w:rsidR="005C03B4" w:rsidRPr="00DD22C3" w:rsidRDefault="005C03B4" w:rsidP="00691A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DD22C3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>此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>位</w:t>
            </w:r>
            <w:r w:rsidRPr="00DD22C3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>被推薦人之推薦順序為第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 xml:space="preserve">    </w:t>
            </w:r>
            <w:r w:rsidRPr="00DD22C3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4"/>
                <w:szCs w:val="24"/>
                <w:lang w:eastAsia="zh-TW"/>
              </w:rPr>
              <w:t xml:space="preserve">   位。</w:t>
            </w:r>
          </w:p>
        </w:tc>
        <w:tc>
          <w:tcPr>
            <w:tcW w:w="3544" w:type="dxa"/>
            <w:vMerge/>
          </w:tcPr>
          <w:p w14:paraId="0E92E586" w14:textId="77777777" w:rsidR="005C03B4" w:rsidRPr="00DD22C3" w:rsidRDefault="005C03B4" w:rsidP="00B17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9E74DC" w:rsidRPr="008F4435" w14:paraId="4089537E" w14:textId="79934201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  <w:noWrap/>
            <w:hideMark/>
          </w:tcPr>
          <w:p w14:paraId="26BD2035" w14:textId="78A7EAD8" w:rsidR="009E74DC" w:rsidRPr="008F4435" w:rsidRDefault="009E74DC" w:rsidP="009E74DC">
            <w:pPr>
              <w:rPr>
                <w:rFonts w:ascii="Microsoft YaHei" w:eastAsia="Microsoft YaHei" w:hAnsi="Microsoft YaHei" w:cs="新細明體"/>
                <w:color w:val="0432FF"/>
                <w:sz w:val="36"/>
                <w:szCs w:val="36"/>
                <w:lang w:eastAsia="zh-TW"/>
              </w:rPr>
            </w:pP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36"/>
                <w:szCs w:val="36"/>
                <w:lang w:eastAsia="zh-TW"/>
              </w:rPr>
              <w:t>第二部分：被推薦人基本資料</w:t>
            </w:r>
          </w:p>
        </w:tc>
        <w:tc>
          <w:tcPr>
            <w:tcW w:w="3544" w:type="dxa"/>
            <w:vAlign w:val="center"/>
          </w:tcPr>
          <w:p w14:paraId="21582896" w14:textId="631C4C69" w:rsidR="009E74DC" w:rsidRPr="009E74DC" w:rsidRDefault="009E74DC" w:rsidP="009E7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432FF"/>
                <w:sz w:val="36"/>
                <w:szCs w:val="36"/>
                <w:lang w:eastAsia="zh-TW"/>
              </w:rPr>
            </w:pPr>
            <w:r w:rsidRPr="009E74DC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sz w:val="28"/>
                <w:szCs w:val="28"/>
                <w:lang w:eastAsia="zh-TW"/>
              </w:rPr>
              <w:t>被推薦人簽名</w:t>
            </w:r>
          </w:p>
        </w:tc>
      </w:tr>
      <w:tr w:rsidR="009E74DC" w:rsidRPr="00E346C8" w14:paraId="4A686332" w14:textId="6258AA37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F54D220" w14:textId="77777777" w:rsidR="009E74DC" w:rsidRPr="009E74DC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8"/>
                <w:szCs w:val="28"/>
                <w:lang w:eastAsia="zh-TW"/>
              </w:rPr>
            </w:pPr>
            <w:r w:rsidRPr="009E74DC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 xml:space="preserve"> 姓名</w:t>
            </w:r>
          </w:p>
        </w:tc>
        <w:tc>
          <w:tcPr>
            <w:tcW w:w="4678" w:type="dxa"/>
            <w:noWrap/>
            <w:hideMark/>
          </w:tcPr>
          <w:p w14:paraId="240E0F29" w14:textId="3D91805A" w:rsidR="009E74DC" w:rsidRPr="009E74DC" w:rsidRDefault="009E74DC" w:rsidP="009E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544" w:type="dxa"/>
            <w:vMerge w:val="restart"/>
          </w:tcPr>
          <w:p w14:paraId="7E86E6DB" w14:textId="77777777" w:rsidR="009E74DC" w:rsidRPr="00E346C8" w:rsidRDefault="009E74DC" w:rsidP="009E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lang w:eastAsia="zh-TW"/>
              </w:rPr>
            </w:pPr>
          </w:p>
        </w:tc>
      </w:tr>
      <w:tr w:rsidR="009E74DC" w:rsidRPr="00E346C8" w14:paraId="71318CEF" w14:textId="20A7575F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1B2640F" w14:textId="77777777" w:rsidR="009E74DC" w:rsidRPr="00E346C8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lang w:eastAsia="zh-TW"/>
              </w:rPr>
              <w:t xml:space="preserve"> 性別</w:t>
            </w:r>
          </w:p>
        </w:tc>
        <w:tc>
          <w:tcPr>
            <w:tcW w:w="4678" w:type="dxa"/>
            <w:noWrap/>
            <w:hideMark/>
          </w:tcPr>
          <w:p w14:paraId="53B566B2" w14:textId="63A6D9BB" w:rsidR="009E74DC" w:rsidRPr="00E346C8" w:rsidRDefault="009E74DC" w:rsidP="00691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lang w:eastAsia="zh-TW"/>
              </w:rPr>
            </w:pPr>
            <w:r w:rsidRPr="00E346C8">
              <w:rPr>
                <w:rFonts w:ascii="Segoe UI Symbol" w:eastAsia="Microsoft YaHei" w:hAnsi="Segoe UI Symbol" w:cs="Segoe UI Symbol"/>
                <w:b/>
                <w:bCs/>
                <w:color w:val="000000"/>
                <w:lang w:eastAsia="zh-TW"/>
              </w:rPr>
              <w:t>☐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男 </w:t>
            </w:r>
            <w:r w:rsidR="00691AA9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</w:t>
            </w:r>
            <w:r w:rsidRPr="00E346C8">
              <w:rPr>
                <w:rFonts w:ascii="Segoe UI Symbol" w:eastAsia="Microsoft YaHei" w:hAnsi="Segoe UI Symbol" w:cs="Segoe UI Symbol"/>
                <w:b/>
                <w:bCs/>
                <w:color w:val="000000"/>
                <w:lang w:eastAsia="zh-TW"/>
              </w:rPr>
              <w:t>☐</w:t>
            </w:r>
            <w:r w:rsidRPr="00E346C8">
              <w:rPr>
                <w:rFonts w:ascii="Segoe UI Symbol" w:eastAsia="Microsoft YaHei" w:hAnsi="Segoe UI Symbol" w:cs="Segoe UI Symbol" w:hint="eastAsia"/>
                <w:b/>
                <w:bCs/>
                <w:color w:val="000000"/>
                <w:lang w:eastAsia="zh-TW"/>
              </w:rPr>
              <w:t xml:space="preserve">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女 </w:t>
            </w:r>
            <w:r w:rsidR="00691AA9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</w:t>
            </w:r>
            <w:r w:rsidRPr="00E346C8">
              <w:rPr>
                <w:rFonts w:ascii="Segoe UI Symbol" w:eastAsia="Microsoft YaHei" w:hAnsi="Segoe UI Symbol" w:cs="Segoe UI Symbol"/>
                <w:b/>
                <w:bCs/>
                <w:color w:val="000000"/>
                <w:lang w:eastAsia="zh-TW"/>
              </w:rPr>
              <w:t>☐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>其他</w:t>
            </w:r>
          </w:p>
        </w:tc>
        <w:tc>
          <w:tcPr>
            <w:tcW w:w="3544" w:type="dxa"/>
            <w:vMerge/>
          </w:tcPr>
          <w:p w14:paraId="4ECFA54A" w14:textId="77777777" w:rsidR="009E74DC" w:rsidRPr="00E346C8" w:rsidRDefault="009E74DC" w:rsidP="009E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lang w:eastAsia="zh-TW"/>
              </w:rPr>
            </w:pPr>
          </w:p>
        </w:tc>
      </w:tr>
      <w:tr w:rsidR="009E74DC" w:rsidRPr="00E346C8" w14:paraId="6D642582" w14:textId="515F5903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4F8979A" w14:textId="77777777" w:rsidR="009E74DC" w:rsidRPr="00E346C8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lang w:eastAsia="zh-TW"/>
              </w:rPr>
              <w:t xml:space="preserve"> 出生年月日</w:t>
            </w:r>
          </w:p>
        </w:tc>
        <w:tc>
          <w:tcPr>
            <w:tcW w:w="4678" w:type="dxa"/>
            <w:noWrap/>
            <w:hideMark/>
          </w:tcPr>
          <w:p w14:paraId="1FDC9C47" w14:textId="6E469D88" w:rsidR="009E74DC" w:rsidRPr="00E346C8" w:rsidRDefault="009E74DC" w:rsidP="00691AA9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民國    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 </w:t>
            </w:r>
            <w:r w:rsidR="00691AA9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年 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   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  月 </w:t>
            </w:r>
            <w:r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    </w:t>
            </w:r>
            <w:r w:rsidRPr="00E346C8">
              <w:rPr>
                <w:rFonts w:ascii="Microsoft YaHei" w:eastAsia="Microsoft YaHei" w:hAnsi="Microsoft YaHei" w:cs="新細明體" w:hint="eastAsia"/>
                <w:b/>
                <w:bCs/>
                <w:color w:val="000000"/>
                <w:lang w:eastAsia="zh-TW"/>
              </w:rPr>
              <w:t xml:space="preserve">     日</w:t>
            </w:r>
          </w:p>
        </w:tc>
        <w:tc>
          <w:tcPr>
            <w:tcW w:w="3544" w:type="dxa"/>
            <w:vMerge/>
          </w:tcPr>
          <w:p w14:paraId="51E6B2B6" w14:textId="77777777" w:rsidR="009E74DC" w:rsidRPr="00E346C8" w:rsidRDefault="009E74DC" w:rsidP="009E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lang w:eastAsia="zh-TW"/>
              </w:rPr>
            </w:pPr>
          </w:p>
        </w:tc>
      </w:tr>
      <w:tr w:rsidR="009E74DC" w:rsidRPr="00E346C8" w14:paraId="6CCC407B" w14:textId="61EDA061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5FFE4A3" w14:textId="77777777" w:rsidR="009E74DC" w:rsidRPr="00E346C8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lang w:eastAsia="zh-TW"/>
              </w:rPr>
              <w:t xml:space="preserve"> 現服務單位（若有）</w:t>
            </w:r>
          </w:p>
        </w:tc>
        <w:tc>
          <w:tcPr>
            <w:tcW w:w="4678" w:type="dxa"/>
            <w:noWrap/>
            <w:hideMark/>
          </w:tcPr>
          <w:p w14:paraId="34F31729" w14:textId="3CF91024" w:rsidR="009E74DC" w:rsidRPr="009E74DC" w:rsidRDefault="009E74DC" w:rsidP="009E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bCs/>
                <w:color w:val="000000"/>
                <w:lang w:eastAsia="zh-TW"/>
              </w:rPr>
            </w:pPr>
          </w:p>
        </w:tc>
        <w:tc>
          <w:tcPr>
            <w:tcW w:w="3544" w:type="dxa"/>
            <w:vMerge/>
          </w:tcPr>
          <w:p w14:paraId="742E8C5E" w14:textId="77777777" w:rsidR="009E74DC" w:rsidRPr="00E346C8" w:rsidRDefault="009E74DC" w:rsidP="009E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新細明體"/>
                <w:b/>
                <w:bCs/>
                <w:color w:val="000000"/>
                <w:lang w:eastAsia="zh-TW"/>
              </w:rPr>
            </w:pPr>
          </w:p>
        </w:tc>
      </w:tr>
      <w:tr w:rsidR="009E74DC" w:rsidRPr="00E346C8" w14:paraId="0AC727E4" w14:textId="49FB4064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2D29E8C" w14:textId="048676CB" w:rsidR="009E74DC" w:rsidRPr="00E346C8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lang w:eastAsia="zh-TW"/>
              </w:rPr>
              <w:t xml:space="preserve"> 聯絡電話</w:t>
            </w:r>
          </w:p>
        </w:tc>
        <w:tc>
          <w:tcPr>
            <w:tcW w:w="4678" w:type="dxa"/>
            <w:noWrap/>
            <w:hideMark/>
          </w:tcPr>
          <w:p w14:paraId="15196868" w14:textId="39ED0D45" w:rsidR="009E74DC" w:rsidRPr="009E74DC" w:rsidRDefault="009E74DC" w:rsidP="009E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3544" w:type="dxa"/>
            <w:vMerge/>
          </w:tcPr>
          <w:p w14:paraId="46E226CD" w14:textId="77777777" w:rsidR="009E74DC" w:rsidRPr="00E346C8" w:rsidRDefault="009E74DC" w:rsidP="009E7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lang w:eastAsia="zh-TW"/>
              </w:rPr>
            </w:pPr>
          </w:p>
        </w:tc>
      </w:tr>
      <w:tr w:rsidR="009E74DC" w:rsidRPr="00E346C8" w14:paraId="1DE7BD7C" w14:textId="4275C15E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49D6B09B" w14:textId="4DEE14E4" w:rsidR="009E74DC" w:rsidRPr="00E346C8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lang w:eastAsia="zh-TW"/>
              </w:rPr>
            </w:pPr>
            <w:r w:rsidRPr="00E346C8">
              <w:rPr>
                <w:rFonts w:ascii="Microsoft YaHei" w:eastAsia="Microsoft YaHei" w:hAnsi="Microsoft YaHei" w:cs="新細明體" w:hint="eastAsia"/>
                <w:color w:val="000000"/>
                <w:lang w:eastAsia="zh-TW"/>
              </w:rPr>
              <w:t>電子郵件</w:t>
            </w:r>
          </w:p>
        </w:tc>
        <w:tc>
          <w:tcPr>
            <w:tcW w:w="4678" w:type="dxa"/>
            <w:noWrap/>
          </w:tcPr>
          <w:p w14:paraId="4C421335" w14:textId="77777777" w:rsidR="009E74DC" w:rsidRPr="009E74DC" w:rsidRDefault="009E74DC" w:rsidP="009E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3544" w:type="dxa"/>
            <w:vMerge/>
          </w:tcPr>
          <w:p w14:paraId="3A880FC3" w14:textId="77777777" w:rsidR="009E74DC" w:rsidRPr="00E346C8" w:rsidRDefault="009E74DC" w:rsidP="009E7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lang w:eastAsia="zh-TW"/>
              </w:rPr>
            </w:pPr>
          </w:p>
        </w:tc>
      </w:tr>
      <w:tr w:rsidR="009E74DC" w:rsidRPr="008F4435" w14:paraId="052DBEAE" w14:textId="77777777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noWrap/>
            <w:hideMark/>
          </w:tcPr>
          <w:p w14:paraId="1551FB98" w14:textId="0B81F7F2" w:rsidR="009E74DC" w:rsidRPr="008F4435" w:rsidRDefault="009E74DC" w:rsidP="009E74DC">
            <w:pPr>
              <w:rPr>
                <w:rFonts w:ascii="Microsoft YaHei" w:eastAsia="Microsoft YaHei" w:hAnsi="Microsoft YaHei" w:cs="新細明體"/>
                <w:color w:val="0432FF"/>
                <w:sz w:val="36"/>
                <w:szCs w:val="36"/>
                <w:lang w:eastAsia="zh-TW"/>
              </w:rPr>
            </w:pP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36"/>
                <w:szCs w:val="36"/>
                <w:lang w:eastAsia="zh-TW"/>
              </w:rPr>
              <w:t>第三部分：守護生命事蹟概述</w:t>
            </w: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24"/>
                <w:szCs w:val="24"/>
                <w:lang w:eastAsia="zh-TW"/>
              </w:rPr>
              <w:t xml:space="preserve">  請說明時間、地點、經過及結果（限500字內）</w:t>
            </w:r>
          </w:p>
        </w:tc>
      </w:tr>
      <w:tr w:rsidR="009E74DC" w:rsidRPr="00B17F35" w14:paraId="4FC90504" w14:textId="77777777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noWrap/>
            <w:hideMark/>
          </w:tcPr>
          <w:p w14:paraId="5D48B228" w14:textId="178BA68F" w:rsidR="009E74DC" w:rsidRPr="00691AA9" w:rsidRDefault="009E74DC" w:rsidP="009E74D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691AA9">
              <w:rPr>
                <w:rFonts w:ascii="標楷體" w:eastAsia="標楷體" w:hAnsi="標楷體" w:cs="標楷體" w:hint="eastAsia"/>
                <w:b w:val="0"/>
                <w:bCs w:val="0"/>
                <w:color w:val="000000"/>
                <w:sz w:val="28"/>
                <w:szCs w:val="28"/>
                <w:lang w:eastAsia="zh-TW"/>
              </w:rPr>
              <w:t>（以下請以標楷體</w:t>
            </w:r>
            <w:r w:rsidRPr="00691AA9">
              <w:rPr>
                <w:rFonts w:ascii="標楷體" w:eastAsia="標楷體" w:hAnsi="標楷體" w:cs="標楷體"/>
                <w:b w:val="0"/>
                <w:bCs w:val="0"/>
                <w:color w:val="000000"/>
                <w:sz w:val="28"/>
                <w:szCs w:val="28"/>
                <w:lang w:eastAsia="zh-TW"/>
              </w:rPr>
              <w:t>14</w:t>
            </w:r>
            <w:r w:rsidRPr="00691AA9">
              <w:rPr>
                <w:rFonts w:ascii="標楷體" w:eastAsia="標楷體" w:hAnsi="標楷體" w:cs="標楷體" w:hint="eastAsia"/>
                <w:b w:val="0"/>
                <w:bCs w:val="0"/>
                <w:color w:val="000000"/>
                <w:sz w:val="28"/>
                <w:szCs w:val="28"/>
                <w:lang w:eastAsia="zh-TW"/>
              </w:rPr>
              <w:t>號字繕打，欄位請自行調整）</w:t>
            </w:r>
          </w:p>
          <w:p w14:paraId="791BD328" w14:textId="77777777" w:rsidR="009E74DC" w:rsidRP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047AD2FB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54A08D3D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08BFCFEB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6304D917" w14:textId="77777777" w:rsidR="00C77767" w:rsidRDefault="00C77767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189B46B0" w14:textId="77777777" w:rsidR="00C77767" w:rsidRDefault="00C77767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25AF0CDC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0ACBA9ED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03144723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59FBB8F4" w14:textId="77777777" w:rsidR="00600D75" w:rsidRDefault="00600D75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52789D9B" w14:textId="77777777" w:rsidR="004C0358" w:rsidRDefault="004C0358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46F8BF20" w14:textId="10815F00" w:rsidR="009E74DC" w:rsidRPr="004C0358" w:rsidRDefault="009E74DC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</w:tc>
      </w:tr>
      <w:tr w:rsidR="009E74DC" w:rsidRPr="008F4435" w14:paraId="390E0656" w14:textId="77777777" w:rsidTr="009E74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noWrap/>
            <w:hideMark/>
          </w:tcPr>
          <w:p w14:paraId="6DD254D9" w14:textId="3F10AF92" w:rsidR="009E74DC" w:rsidRPr="008F4435" w:rsidRDefault="009E74DC" w:rsidP="009E74DC">
            <w:pPr>
              <w:rPr>
                <w:rFonts w:ascii="Microsoft YaHei" w:eastAsia="Microsoft YaHei" w:hAnsi="Microsoft YaHei" w:cs="新細明體"/>
                <w:color w:val="0432FF"/>
                <w:sz w:val="36"/>
                <w:szCs w:val="36"/>
                <w:lang w:eastAsia="zh-TW"/>
              </w:rPr>
            </w:pP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36"/>
                <w:szCs w:val="36"/>
                <w:lang w:eastAsia="zh-TW"/>
              </w:rPr>
              <w:lastRenderedPageBreak/>
              <w:t>第四部分：守護生命具體佐證資料</w:t>
            </w: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32"/>
                <w:szCs w:val="32"/>
                <w:lang w:eastAsia="zh-TW"/>
              </w:rPr>
              <w:t>（</w:t>
            </w: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28"/>
                <w:szCs w:val="28"/>
                <w:lang w:eastAsia="zh-TW"/>
              </w:rPr>
              <w:t>請勾選附</w:t>
            </w:r>
            <w:r>
              <w:rPr>
                <w:rFonts w:ascii="Microsoft YaHei" w:eastAsia="Microsoft YaHei" w:hAnsi="Microsoft YaHei" w:cs="新細明體" w:hint="eastAsia"/>
                <w:color w:val="0432FF"/>
                <w:sz w:val="28"/>
                <w:szCs w:val="28"/>
                <w:lang w:eastAsia="zh-TW"/>
              </w:rPr>
              <w:t>於本表後</w:t>
            </w: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28"/>
                <w:szCs w:val="28"/>
                <w:lang w:eastAsia="zh-TW"/>
              </w:rPr>
              <w:t>，並簡短說明）</w:t>
            </w:r>
          </w:p>
        </w:tc>
      </w:tr>
      <w:tr w:rsidR="009E74DC" w:rsidRPr="00B17F35" w14:paraId="4078935E" w14:textId="77777777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A15F4AB" w14:textId="77777777" w:rsidR="009E74DC" w:rsidRPr="00691AA9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8"/>
                <w:szCs w:val="28"/>
                <w:lang w:eastAsia="zh-TW"/>
              </w:rPr>
            </w:pPr>
            <w:r w:rsidRPr="00691AA9">
              <w:rPr>
                <w:rFonts w:ascii="Segoe UI Symbol" w:eastAsia="Microsoft YaHei" w:hAnsi="Segoe UI Symbol" w:cs="新細明體"/>
                <w:color w:val="000000"/>
                <w:sz w:val="28"/>
                <w:szCs w:val="28"/>
                <w:lang w:eastAsia="zh-TW"/>
              </w:rPr>
              <w:t>☐</w:t>
            </w:r>
            <w:r w:rsidRPr="00691AA9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 xml:space="preserve"> 實際紀錄</w:t>
            </w:r>
          </w:p>
        </w:tc>
        <w:tc>
          <w:tcPr>
            <w:tcW w:w="8222" w:type="dxa"/>
            <w:gridSpan w:val="2"/>
            <w:noWrap/>
            <w:hideMark/>
          </w:tcPr>
          <w:p w14:paraId="5B218CD5" w14:textId="77777777" w:rsidR="009E74DC" w:rsidRDefault="009E74DC" w:rsidP="009E74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  <w:p w14:paraId="675845BF" w14:textId="3456C482" w:rsidR="009E74DC" w:rsidRPr="00B17F35" w:rsidRDefault="009E74DC" w:rsidP="009E74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E74DC" w:rsidRPr="00B17F35" w14:paraId="7CB1778B" w14:textId="77777777" w:rsidTr="009E74D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CBA54F6" w14:textId="77777777" w:rsidR="009E74DC" w:rsidRPr="00691AA9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8"/>
                <w:szCs w:val="28"/>
                <w:lang w:eastAsia="zh-TW"/>
              </w:rPr>
            </w:pPr>
            <w:r w:rsidRPr="00691AA9">
              <w:rPr>
                <w:rFonts w:ascii="Segoe UI Symbol" w:eastAsia="Microsoft YaHei" w:hAnsi="Segoe UI Symbol" w:cs="新細明體"/>
                <w:color w:val="000000"/>
                <w:sz w:val="28"/>
                <w:szCs w:val="28"/>
                <w:lang w:eastAsia="zh-TW"/>
              </w:rPr>
              <w:t>☐</w:t>
            </w:r>
            <w:r w:rsidRPr="00691AA9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 xml:space="preserve"> 相關資料</w:t>
            </w:r>
          </w:p>
        </w:tc>
        <w:tc>
          <w:tcPr>
            <w:tcW w:w="8222" w:type="dxa"/>
            <w:gridSpan w:val="2"/>
            <w:noWrap/>
            <w:hideMark/>
          </w:tcPr>
          <w:p w14:paraId="69296665" w14:textId="77777777" w:rsidR="009E74DC" w:rsidRDefault="009E74DC" w:rsidP="009E74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  <w:p w14:paraId="435A5D13" w14:textId="7FBD8278" w:rsidR="009E74DC" w:rsidRPr="00B17F35" w:rsidRDefault="009E74DC" w:rsidP="009E74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E74DC" w:rsidRPr="00B17F35" w14:paraId="1B398AF5" w14:textId="77777777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F4400F0" w14:textId="7E2C40B0" w:rsidR="009E74DC" w:rsidRPr="00691AA9" w:rsidRDefault="009E74DC" w:rsidP="009E74DC">
            <w:pPr>
              <w:jc w:val="right"/>
              <w:rPr>
                <w:rFonts w:ascii="Microsoft YaHei" w:eastAsia="Microsoft YaHei" w:hAnsi="Microsoft YaHei" w:cs="新細明體"/>
                <w:b w:val="0"/>
                <w:bCs w:val="0"/>
                <w:color w:val="000000"/>
                <w:sz w:val="28"/>
                <w:szCs w:val="28"/>
                <w:lang w:eastAsia="zh-TW"/>
              </w:rPr>
            </w:pPr>
            <w:r w:rsidRPr="00691AA9">
              <w:rPr>
                <w:rFonts w:ascii="Segoe UI Symbol" w:eastAsia="Microsoft YaHei" w:hAnsi="Segoe UI Symbol" w:cs="新細明體"/>
                <w:color w:val="000000"/>
                <w:sz w:val="28"/>
                <w:szCs w:val="28"/>
                <w:lang w:eastAsia="zh-TW"/>
              </w:rPr>
              <w:t>☐</w:t>
            </w:r>
            <w:r w:rsidRPr="00691AA9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 xml:space="preserve"> 感謝函或報導</w:t>
            </w:r>
          </w:p>
        </w:tc>
        <w:tc>
          <w:tcPr>
            <w:tcW w:w="8222" w:type="dxa"/>
            <w:gridSpan w:val="2"/>
            <w:noWrap/>
            <w:hideMark/>
          </w:tcPr>
          <w:p w14:paraId="5CD837A6" w14:textId="77777777" w:rsidR="009E74DC" w:rsidRDefault="009E74DC" w:rsidP="009E74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  <w:p w14:paraId="2EE4D12E" w14:textId="24432E3B" w:rsidR="009E74DC" w:rsidRPr="00B17F35" w:rsidRDefault="009E74DC" w:rsidP="009E74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E74DC" w:rsidRPr="00B17F35" w14:paraId="52DE7526" w14:textId="77777777" w:rsidTr="009E74D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994AA28" w14:textId="77777777" w:rsidR="009E74DC" w:rsidRPr="00691AA9" w:rsidRDefault="009E74DC" w:rsidP="009E74DC">
            <w:pPr>
              <w:jc w:val="right"/>
              <w:rPr>
                <w:rFonts w:ascii="Microsoft YaHei" w:eastAsia="Microsoft YaHei" w:hAnsi="Microsoft YaHei" w:cs="新細明體"/>
                <w:color w:val="000000"/>
                <w:sz w:val="28"/>
                <w:szCs w:val="28"/>
                <w:lang w:eastAsia="zh-TW"/>
              </w:rPr>
            </w:pPr>
            <w:r w:rsidRPr="00691AA9">
              <w:rPr>
                <w:rFonts w:ascii="Segoe UI Symbol" w:eastAsia="Microsoft YaHei" w:hAnsi="Segoe UI Symbol" w:cs="新細明體"/>
                <w:color w:val="000000"/>
                <w:sz w:val="28"/>
                <w:szCs w:val="28"/>
                <w:lang w:eastAsia="zh-TW"/>
              </w:rPr>
              <w:t>☐</w:t>
            </w:r>
            <w:r w:rsidRPr="00691AA9">
              <w:rPr>
                <w:rFonts w:ascii="Microsoft YaHei" w:eastAsia="Microsoft YaHei" w:hAnsi="Microsoft YaHei" w:cs="新細明體" w:hint="eastAsia"/>
                <w:color w:val="000000"/>
                <w:sz w:val="28"/>
                <w:szCs w:val="28"/>
                <w:lang w:eastAsia="zh-TW"/>
              </w:rPr>
              <w:t xml:space="preserve"> 其他</w:t>
            </w:r>
          </w:p>
        </w:tc>
        <w:tc>
          <w:tcPr>
            <w:tcW w:w="8222" w:type="dxa"/>
            <w:gridSpan w:val="2"/>
            <w:noWrap/>
            <w:hideMark/>
          </w:tcPr>
          <w:p w14:paraId="208D6071" w14:textId="77777777" w:rsidR="009E74DC" w:rsidRDefault="009E74DC" w:rsidP="009E74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  <w:p w14:paraId="27506925" w14:textId="405151D8" w:rsidR="009E74DC" w:rsidRPr="00B17F35" w:rsidRDefault="009E74DC" w:rsidP="009E74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E74DC" w:rsidRPr="008F4435" w14:paraId="4CCDA23D" w14:textId="77777777" w:rsidTr="009E7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noWrap/>
          </w:tcPr>
          <w:p w14:paraId="3B41224C" w14:textId="0811885B" w:rsidR="009E74DC" w:rsidRPr="008F4435" w:rsidRDefault="009E74DC" w:rsidP="009E74DC">
            <w:pPr>
              <w:rPr>
                <w:rFonts w:ascii="新細明體" w:eastAsia="新細明體" w:hAnsi="新細明體" w:cs="新細明體"/>
                <w:color w:val="0432FF"/>
                <w:sz w:val="36"/>
                <w:szCs w:val="36"/>
                <w:lang w:eastAsia="zh-TW"/>
              </w:rPr>
            </w:pPr>
            <w:r w:rsidRPr="008F4435">
              <w:rPr>
                <w:rFonts w:ascii="Microsoft YaHei" w:eastAsia="Microsoft YaHei" w:hAnsi="Microsoft YaHei" w:cs="新細明體" w:hint="eastAsia"/>
                <w:color w:val="0432FF"/>
                <w:sz w:val="36"/>
                <w:szCs w:val="36"/>
                <w:lang w:eastAsia="zh-TW"/>
              </w:rPr>
              <w:t>第五部分：自述或推薦單位意見（1000字以內）</w:t>
            </w:r>
          </w:p>
        </w:tc>
      </w:tr>
      <w:tr w:rsidR="009E74DC" w:rsidRPr="00B17F35" w14:paraId="3178ED6C" w14:textId="77777777" w:rsidTr="009E74DC">
        <w:trPr>
          <w:trHeight w:val="2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noWrap/>
            <w:hideMark/>
          </w:tcPr>
          <w:p w14:paraId="4786F996" w14:textId="78C76CD1" w:rsidR="009E74DC" w:rsidRPr="00691AA9" w:rsidRDefault="009E74DC" w:rsidP="009E74D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 w:rsidRPr="00691AA9">
              <w:rPr>
                <w:rFonts w:ascii="標楷體" w:eastAsia="標楷體" w:hAnsi="標楷體" w:cs="標楷體" w:hint="eastAsia"/>
                <w:b w:val="0"/>
                <w:bCs w:val="0"/>
                <w:color w:val="000000"/>
                <w:sz w:val="28"/>
                <w:szCs w:val="28"/>
                <w:lang w:eastAsia="zh-TW"/>
              </w:rPr>
              <w:t>（以下請以標楷體</w:t>
            </w:r>
            <w:r w:rsidRPr="00691AA9">
              <w:rPr>
                <w:rFonts w:ascii="標楷體" w:eastAsia="標楷體" w:hAnsi="標楷體" w:cs="標楷體"/>
                <w:b w:val="0"/>
                <w:bCs w:val="0"/>
                <w:color w:val="000000"/>
                <w:sz w:val="28"/>
                <w:szCs w:val="28"/>
                <w:lang w:eastAsia="zh-TW"/>
              </w:rPr>
              <w:t>14</w:t>
            </w:r>
            <w:r w:rsidRPr="00691AA9">
              <w:rPr>
                <w:rFonts w:ascii="標楷體" w:eastAsia="標楷體" w:hAnsi="標楷體" w:cs="標楷體" w:hint="eastAsia"/>
                <w:b w:val="0"/>
                <w:bCs w:val="0"/>
                <w:color w:val="000000"/>
                <w:sz w:val="28"/>
                <w:szCs w:val="28"/>
                <w:lang w:eastAsia="zh-TW"/>
              </w:rPr>
              <w:t>號字繕打，欄位請自行調整）</w:t>
            </w:r>
          </w:p>
          <w:p w14:paraId="6D4E47E5" w14:textId="77777777" w:rsidR="009E74DC" w:rsidRPr="00691AA9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lang w:eastAsia="zh-TW"/>
              </w:rPr>
            </w:pPr>
          </w:p>
          <w:p w14:paraId="16CBA519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3AF6B409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44772973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3CD95E85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37A7FB99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43E1D302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6982F7CD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4784D129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655E73BA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28919296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0501873E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75464284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0233A571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4FBEE5B1" w14:textId="77777777" w:rsidR="009E74DC" w:rsidRDefault="009E74DC" w:rsidP="009E74DC">
            <w:pPr>
              <w:rPr>
                <w:rFonts w:ascii="Microsoft YaHei Light" w:eastAsia="Microsoft YaHei Light" w:hAnsi="Microsoft YaHei Light" w:cs="新細明體"/>
                <w:color w:val="000000"/>
                <w:sz w:val="21"/>
                <w:szCs w:val="21"/>
                <w:lang w:eastAsia="zh-TW"/>
              </w:rPr>
            </w:pPr>
          </w:p>
          <w:p w14:paraId="586135AC" w14:textId="77777777" w:rsidR="00412B4E" w:rsidRDefault="00412B4E" w:rsidP="009E74DC">
            <w:pPr>
              <w:rPr>
                <w:rFonts w:ascii="Microsoft YaHei Light" w:eastAsia="Microsoft YaHei Light" w:hAnsi="Microsoft YaHei Light" w:cs="新細明體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</w:p>
          <w:p w14:paraId="07D5D5D4" w14:textId="2D4B34FC" w:rsidR="009E74DC" w:rsidRPr="00B17F35" w:rsidRDefault="009E74DC" w:rsidP="009E74DC">
            <w:pPr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17D9398B" w14:textId="77777777" w:rsidR="000E06DF" w:rsidRDefault="000E06DF">
      <w:pPr>
        <w:rPr>
          <w:rFonts w:ascii="Microsoft YaHei" w:eastAsia="Microsoft YaHei" w:hAnsi="Microsoft YaHei" w:cstheme="majorBidi"/>
          <w:b/>
          <w:bCs/>
          <w:color w:val="17365D" w:themeColor="text2" w:themeShade="BF"/>
          <w:spacing w:val="5"/>
          <w:kern w:val="28"/>
          <w:sz w:val="52"/>
          <w:szCs w:val="52"/>
          <w:lang w:eastAsia="zh-TW"/>
        </w:rPr>
      </w:pPr>
      <w:r>
        <w:rPr>
          <w:rFonts w:ascii="Microsoft YaHei" w:eastAsia="Microsoft YaHei" w:hAnsi="Microsoft YaHei"/>
          <w:b/>
          <w:bCs/>
          <w:lang w:eastAsia="zh-TW"/>
        </w:rPr>
        <w:br w:type="page"/>
      </w:r>
    </w:p>
    <w:p w14:paraId="35839DAA" w14:textId="77777777" w:rsidR="007C05A1" w:rsidRPr="007C05A1" w:rsidRDefault="00C142CF" w:rsidP="007C05A1">
      <w:pPr>
        <w:pStyle w:val="ab"/>
        <w:spacing w:beforeLines="100" w:before="240" w:after="0" w:line="880" w:lineRule="exact"/>
        <w:rPr>
          <w:rFonts w:ascii="Microsoft YaHei" w:eastAsia="Microsoft YaHei" w:hAnsi="Microsoft YaHei"/>
          <w:b/>
          <w:bCs/>
          <w:sz w:val="56"/>
          <w:szCs w:val="56"/>
          <w:u w:val="double"/>
          <w:lang w:eastAsia="zh-TW"/>
        </w:rPr>
      </w:pPr>
      <w:r w:rsidRPr="007C05A1">
        <w:rPr>
          <w:rFonts w:ascii="Microsoft YaHei" w:eastAsia="Microsoft YaHei" w:hAnsi="Microsoft YaHei"/>
          <w:b/>
          <w:bCs/>
          <w:noProof/>
          <w:sz w:val="56"/>
          <w:szCs w:val="5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B8E5B" wp14:editId="66E6DEBF">
                <wp:simplePos x="0" y="0"/>
                <wp:positionH relativeFrom="column">
                  <wp:posOffset>5557520</wp:posOffset>
                </wp:positionH>
                <wp:positionV relativeFrom="page">
                  <wp:posOffset>294640</wp:posOffset>
                </wp:positionV>
                <wp:extent cx="1253490" cy="435610"/>
                <wp:effectExtent l="0" t="0" r="3810" b="0"/>
                <wp:wrapNone/>
                <wp:docPr id="174674802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35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BEB41" w14:textId="4EC1882B" w:rsidR="00C142CF" w:rsidRPr="000C0F4D" w:rsidRDefault="00C142CF" w:rsidP="000C0F4D">
                            <w:pPr>
                              <w:spacing w:after="0" w:line="240" w:lineRule="auto"/>
                              <w:jc w:val="center"/>
                              <w:rPr>
                                <w:rFonts w:ascii="圓體-簡" w:eastAsia="圓體-簡" w:hAnsi="圓體-簡" w:cs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C0F4D">
                              <w:rPr>
                                <w:rFonts w:ascii="圓體-簡" w:eastAsia="圓體-簡" w:hAnsi="圓體-簡" w:cs="標楷體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推薦資料</w:t>
                            </w:r>
                            <w:r w:rsidRPr="000C0F4D">
                              <w:rPr>
                                <w:rFonts w:ascii="圓體-簡" w:eastAsia="圓體-簡" w:hAnsi="圓體-簡" w:cs="標楷體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0B8E5B" id="_x0000_s1027" type="#_x0000_t202" style="position:absolute;margin-left:437.6pt;margin-top:23.2pt;width:98.7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" fillcolor="#a5a5a5 [2092]" stroked="f" strokeweight=".5pt">
                <v:textbox>
                  <w:txbxContent>
                    <w:p w14:paraId="1D8BEB41" w14:textId="4EC1882B" w:rsidR="00C142CF" w:rsidRPr="000C0F4D" w:rsidRDefault="00C142CF" w:rsidP="000C0F4D">
                      <w:pPr>
                        <w:spacing w:after="0" w:line="240" w:lineRule="auto"/>
                        <w:jc w:val="center"/>
                        <w:rPr>
                          <w:rFonts w:ascii="圓體-簡" w:eastAsia="圓體-簡" w:hAnsi="圓體-簡" w:cs="標楷體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C0F4D">
                        <w:rPr>
                          <w:rFonts w:ascii="圓體-簡" w:eastAsia="圓體-簡" w:hAnsi="圓體-簡" w:cs="標楷體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推薦資料</w:t>
                      </w:r>
                      <w:r w:rsidRPr="000C0F4D">
                        <w:rPr>
                          <w:rFonts w:ascii="圓體-簡" w:eastAsia="圓體-簡" w:hAnsi="圓體-簡" w:cs="標楷體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(2)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31B73" w:rsidRPr="007C05A1">
        <w:rPr>
          <w:rFonts w:ascii="Microsoft YaHei" w:eastAsia="Microsoft YaHei" w:hAnsi="Microsoft YaHei"/>
          <w:b/>
          <w:bCs/>
          <w:sz w:val="56"/>
          <w:szCs w:val="56"/>
          <w:lang w:eastAsia="zh-TW"/>
        </w:rPr>
        <w:t>《</w:t>
      </w:r>
      <w:r w:rsidR="00055B20" w:rsidRPr="007C05A1">
        <w:rPr>
          <w:rFonts w:ascii="Microsoft YaHei" w:eastAsia="Microsoft YaHei" w:hAnsi="Microsoft YaHei" w:hint="eastAsia"/>
          <w:b/>
          <w:bCs/>
          <w:sz w:val="56"/>
          <w:szCs w:val="56"/>
          <w:lang w:eastAsia="zh-TW"/>
        </w:rPr>
        <w:t>珍愛</w:t>
      </w:r>
      <w:r w:rsidR="00431B73" w:rsidRPr="007C05A1">
        <w:rPr>
          <w:rFonts w:ascii="Microsoft YaHei" w:eastAsia="Microsoft YaHei" w:hAnsi="Microsoft YaHei"/>
          <w:b/>
          <w:bCs/>
          <w:sz w:val="56"/>
          <w:szCs w:val="56"/>
          <w:lang w:eastAsia="zh-TW"/>
        </w:rPr>
        <w:t>生命線》</w:t>
      </w:r>
    </w:p>
    <w:p w14:paraId="4F9940FF" w14:textId="2962271F" w:rsidR="0047791A" w:rsidRPr="00B958E2" w:rsidRDefault="00C142CF">
      <w:pPr>
        <w:pStyle w:val="ab"/>
        <w:rPr>
          <w:rFonts w:ascii="Microsoft YaHei" w:eastAsia="Microsoft YaHei" w:hAnsi="Microsoft YaHei"/>
          <w:b/>
          <w:bCs/>
          <w:lang w:eastAsia="zh-TW"/>
        </w:rPr>
      </w:pPr>
      <w:r>
        <w:rPr>
          <w:rFonts w:ascii="Microsoft YaHei" w:eastAsia="Microsoft YaHei" w:hAnsi="Microsoft YaHei" w:hint="eastAsia"/>
          <w:b/>
          <w:bCs/>
          <w:lang w:eastAsia="zh-TW"/>
        </w:rPr>
        <w:t>第一屆</w:t>
      </w:r>
      <w:r w:rsidR="00431B73" w:rsidRPr="00B958E2">
        <w:rPr>
          <w:rFonts w:ascii="Microsoft YaHei" w:eastAsia="Microsoft YaHei" w:hAnsi="Microsoft YaHei"/>
          <w:b/>
          <w:bCs/>
          <w:lang w:eastAsia="zh-TW"/>
        </w:rPr>
        <w:t>十大生命救援獎 得獎者義務確認書</w:t>
      </w:r>
    </w:p>
    <w:p w14:paraId="455F58B8" w14:textId="24073D59" w:rsidR="0047791A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lang w:eastAsia="zh-TW"/>
        </w:rPr>
      </w:pPr>
      <w:r w:rsidRPr="00EA0DBE">
        <w:rPr>
          <w:rFonts w:ascii="Microsoft YaHei" w:eastAsia="Microsoft YaHei" w:hAnsi="Microsoft YaHei"/>
          <w:b/>
          <w:bCs/>
          <w:sz w:val="40"/>
          <w:szCs w:val="40"/>
          <w:lang w:eastAsia="zh-TW"/>
        </w:rPr>
        <w:t>本人</w:t>
      </w:r>
      <w:r w:rsidR="00AE44A6" w:rsidRPr="00EA0DBE">
        <w:rPr>
          <w:rFonts w:ascii="Microsoft YaHei" w:eastAsia="Microsoft YaHei" w:hAnsi="Microsoft YaHei" w:hint="eastAsia"/>
          <w:b/>
          <w:bCs/>
          <w:sz w:val="40"/>
          <w:szCs w:val="40"/>
          <w:u w:val="single"/>
          <w:lang w:eastAsia="zh-TW"/>
        </w:rPr>
        <w:t xml:space="preserve">           </w:t>
      </w:r>
      <w:r w:rsidR="00691AA9">
        <w:rPr>
          <w:rFonts w:ascii="Microsoft YaHei" w:eastAsia="Microsoft YaHei" w:hAnsi="Microsoft YaHei" w:hint="eastAsia"/>
          <w:b/>
          <w:bCs/>
          <w:sz w:val="40"/>
          <w:szCs w:val="40"/>
          <w:u w:val="single"/>
          <w:lang w:eastAsia="zh-TW"/>
        </w:rPr>
        <w:t xml:space="preserve"> </w:t>
      </w:r>
      <w:r w:rsidR="00AE44A6" w:rsidRPr="00EA0DBE">
        <w:rPr>
          <w:rFonts w:ascii="Microsoft YaHei" w:eastAsia="Microsoft YaHei" w:hAnsi="Microsoft YaHei" w:hint="eastAsia"/>
          <w:b/>
          <w:bCs/>
          <w:sz w:val="40"/>
          <w:szCs w:val="40"/>
          <w:u w:val="single"/>
          <w:lang w:eastAsia="zh-TW"/>
        </w:rPr>
        <w:t xml:space="preserve">            </w:t>
      </w:r>
      <w:r w:rsidR="00AE44A6" w:rsidRPr="00EA0DBE">
        <w:rPr>
          <w:rFonts w:ascii="Microsoft YaHei" w:eastAsia="Microsoft YaHei" w:hAnsi="Microsoft YaHei" w:hint="eastAsia"/>
          <w:b/>
          <w:bCs/>
          <w:sz w:val="40"/>
          <w:szCs w:val="40"/>
          <w:lang w:eastAsia="zh-TW"/>
        </w:rPr>
        <w:t>（</w:t>
      </w:r>
      <w:r w:rsidRPr="00EA0DBE">
        <w:rPr>
          <w:rFonts w:ascii="Microsoft YaHei" w:eastAsia="Microsoft YaHei" w:hAnsi="Microsoft YaHei" w:hint="eastAsia"/>
          <w:b/>
          <w:bCs/>
          <w:sz w:val="40"/>
          <w:szCs w:val="40"/>
          <w:lang w:eastAsia="zh-TW"/>
        </w:rPr>
        <w:t>姓</w:t>
      </w:r>
      <w:r w:rsidRPr="00EA0DBE">
        <w:rPr>
          <w:rFonts w:ascii="Microsoft YaHei" w:eastAsia="Microsoft YaHei" w:hAnsi="Microsoft YaHei"/>
          <w:b/>
          <w:bCs/>
          <w:sz w:val="40"/>
          <w:szCs w:val="40"/>
          <w:lang w:eastAsia="zh-TW"/>
        </w:rPr>
        <w:t>名），</w:t>
      </w:r>
      <w:r w:rsidR="00EA0DBE" w:rsidRPr="00EA0DBE">
        <w:rPr>
          <w:rFonts w:ascii="Microsoft YaHei" w:eastAsia="Microsoft YaHei" w:hAnsi="Microsoft YaHei"/>
          <w:b/>
          <w:bCs/>
          <w:sz w:val="40"/>
          <w:szCs w:val="40"/>
          <w:lang w:eastAsia="zh-TW"/>
        </w:rPr>
        <w:br/>
      </w:r>
      <w:r w:rsidR="00EA0DBE">
        <w:rPr>
          <w:rFonts w:ascii="Microsoft YaHei" w:eastAsia="Microsoft YaHei" w:hAnsi="Microsoft YaHei" w:hint="eastAsia"/>
          <w:b/>
          <w:bCs/>
          <w:sz w:val="32"/>
          <w:szCs w:val="32"/>
          <w:lang w:eastAsia="zh-TW"/>
        </w:rPr>
        <w:t>若</w:t>
      </w: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t>榮獲《</w:t>
      </w:r>
      <w:r w:rsidR="00055B20" w:rsidRPr="00EA0DBE">
        <w:rPr>
          <w:rFonts w:ascii="Microsoft YaHei" w:eastAsia="Microsoft YaHei" w:hAnsi="Microsoft YaHei" w:hint="eastAsia"/>
          <w:b/>
          <w:bCs/>
          <w:sz w:val="32"/>
          <w:szCs w:val="32"/>
          <w:lang w:eastAsia="zh-TW"/>
        </w:rPr>
        <w:t>珍愛</w:t>
      </w: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t>生命線》十大生命救援獎，特此確認：</w:t>
      </w:r>
    </w:p>
    <w:p w14:paraId="75DB5BC3" w14:textId="77777777" w:rsidR="0047791A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lang w:eastAsia="zh-TW"/>
        </w:rPr>
      </w:pP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t>1. 願意出席頒獎典禮及得獎記者會。</w:t>
      </w:r>
    </w:p>
    <w:p w14:paraId="7B5C4EA2" w14:textId="77777777" w:rsidR="0047791A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lang w:eastAsia="zh-TW"/>
        </w:rPr>
      </w:pP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t>2. 願意配合合理範圍內之公益活動、受訪與經驗分享。</w:t>
      </w:r>
    </w:p>
    <w:p w14:paraId="1F41945D" w14:textId="77777777" w:rsidR="0047791A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lang w:eastAsia="zh-TW"/>
        </w:rPr>
      </w:pP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t>3. 理解並同意，若未履行上述義務，主辦單位得取消得獎資格。</w:t>
      </w:r>
    </w:p>
    <w:p w14:paraId="31E582D6" w14:textId="77777777" w:rsidR="0047791A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lang w:eastAsia="zh-TW"/>
        </w:rPr>
      </w:pP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t>4. 將遵守本辦法相關規範，維護獎項及主辦單位聲譽。</w:t>
      </w:r>
    </w:p>
    <w:p w14:paraId="4CD9176B" w14:textId="77777777" w:rsidR="000740B8" w:rsidRPr="00B958E2" w:rsidRDefault="000740B8">
      <w:pPr>
        <w:rPr>
          <w:rFonts w:ascii="Microsoft YaHei" w:eastAsia="Microsoft YaHei" w:hAnsi="Microsoft YaHei"/>
          <w:b/>
          <w:bCs/>
          <w:lang w:eastAsia="zh-TW"/>
        </w:rPr>
      </w:pPr>
    </w:p>
    <w:p w14:paraId="3F644F3E" w14:textId="77777777" w:rsidR="000740B8" w:rsidRPr="00B958E2" w:rsidRDefault="000740B8">
      <w:pPr>
        <w:rPr>
          <w:rFonts w:ascii="Microsoft YaHei" w:eastAsia="Microsoft YaHei" w:hAnsi="Microsoft YaHei"/>
          <w:b/>
          <w:bCs/>
          <w:lang w:eastAsia="zh-TW"/>
        </w:rPr>
      </w:pPr>
    </w:p>
    <w:p w14:paraId="0023B5B1" w14:textId="0716B257" w:rsidR="00585CA8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u w:val="single"/>
          <w:lang w:eastAsia="zh-TW"/>
        </w:rPr>
      </w:pPr>
      <w:r w:rsidRPr="00EA0DBE">
        <w:rPr>
          <w:rFonts w:ascii="Microsoft YaHei" w:eastAsia="Microsoft YaHei" w:hAnsi="Microsoft YaHei"/>
          <w:b/>
          <w:bCs/>
          <w:sz w:val="32"/>
          <w:szCs w:val="32"/>
          <w:lang w:eastAsia="zh-TW"/>
        </w:rPr>
        <w:br/>
      </w:r>
      <w:r w:rsidRPr="00EA0DBE">
        <w:rPr>
          <w:rFonts w:ascii="Microsoft YaHei" w:eastAsia="Microsoft YaHei" w:hAnsi="Microsoft YaHei"/>
          <w:b/>
          <w:bCs/>
          <w:sz w:val="32"/>
          <w:szCs w:val="32"/>
        </w:rPr>
        <w:t>簽名：</w:t>
      </w:r>
      <w:r w:rsidR="00585CA8" w:rsidRPr="00EA0DBE">
        <w:rPr>
          <w:rFonts w:ascii="Microsoft YaHei" w:eastAsia="Microsoft YaHei" w:hAnsi="Microsoft YaHei"/>
          <w:b/>
          <w:bCs/>
          <w:sz w:val="32"/>
          <w:szCs w:val="32"/>
          <w:u w:val="single"/>
        </w:rPr>
        <w:t xml:space="preserve">                                          </w:t>
      </w:r>
    </w:p>
    <w:p w14:paraId="0640E288" w14:textId="5E155484" w:rsidR="0047791A" w:rsidRPr="00EA0DBE" w:rsidRDefault="00431B73">
      <w:pPr>
        <w:rPr>
          <w:rFonts w:ascii="Microsoft YaHei" w:eastAsia="Microsoft YaHei" w:hAnsi="Microsoft YaHei"/>
          <w:b/>
          <w:bCs/>
          <w:sz w:val="32"/>
          <w:szCs w:val="32"/>
          <w:u w:val="single"/>
        </w:rPr>
      </w:pPr>
      <w:r w:rsidRPr="00EA0DBE">
        <w:rPr>
          <w:rFonts w:ascii="Microsoft YaHei" w:eastAsia="Microsoft YaHei" w:hAnsi="Microsoft YaHei" w:hint="eastAsia"/>
          <w:b/>
          <w:bCs/>
          <w:sz w:val="32"/>
          <w:szCs w:val="32"/>
          <w:lang w:eastAsia="zh-TW"/>
        </w:rPr>
        <w:t>日</w:t>
      </w:r>
      <w:r w:rsidRPr="00EA0DBE">
        <w:rPr>
          <w:rFonts w:ascii="Microsoft YaHei" w:eastAsia="Microsoft YaHei" w:hAnsi="Microsoft YaHei"/>
          <w:b/>
          <w:bCs/>
          <w:sz w:val="32"/>
          <w:szCs w:val="32"/>
        </w:rPr>
        <w:t>期：</w:t>
      </w:r>
      <w:r w:rsidR="00585CA8" w:rsidRPr="00EA0DBE">
        <w:rPr>
          <w:rFonts w:ascii="Microsoft YaHei" w:eastAsia="Microsoft YaHei" w:hAnsi="Microsoft YaHei"/>
          <w:b/>
          <w:bCs/>
          <w:sz w:val="32"/>
          <w:szCs w:val="32"/>
        </w:rPr>
        <w:t xml:space="preserve"> </w:t>
      </w:r>
      <w:r w:rsidR="00585CA8" w:rsidRPr="00EA0DBE">
        <w:rPr>
          <w:rFonts w:ascii="Microsoft YaHei" w:eastAsia="Microsoft YaHei" w:hAnsi="Microsoft YaHei"/>
          <w:b/>
          <w:bCs/>
          <w:sz w:val="32"/>
          <w:szCs w:val="32"/>
          <w:u w:val="single"/>
        </w:rPr>
        <w:t xml:space="preserve">                                         </w:t>
      </w:r>
    </w:p>
    <w:sectPr w:rsidR="0047791A" w:rsidRPr="00EA0DBE" w:rsidSect="000F60C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2" w:right="801" w:bottom="812" w:left="949" w:header="266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F437" w14:textId="77777777" w:rsidR="00561B15" w:rsidRDefault="00561B15" w:rsidP="00187CED">
      <w:pPr>
        <w:spacing w:after="0" w:line="240" w:lineRule="auto"/>
      </w:pPr>
      <w:r>
        <w:separator/>
      </w:r>
    </w:p>
  </w:endnote>
  <w:endnote w:type="continuationSeparator" w:id="0">
    <w:p w14:paraId="18D901E7" w14:textId="77777777" w:rsidR="00561B15" w:rsidRDefault="00561B15" w:rsidP="0018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PingFang TC Regular">
    <w:altName w:val="PingFang TC"/>
    <w:charset w:val="88"/>
    <w:family w:val="swiss"/>
    <w:pitch w:val="variable"/>
    <w:sig w:usb0="A00002FF" w:usb1="7ACFFDFB" w:usb2="00000017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圓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e"/>
      </w:rPr>
      <w:id w:val="736444109"/>
      <w:docPartObj>
        <w:docPartGallery w:val="Page Numbers (Bottom of Page)"/>
        <w:docPartUnique/>
      </w:docPartObj>
    </w:sdtPr>
    <w:sdtEndPr>
      <w:rPr>
        <w:rStyle w:val="affe"/>
      </w:rPr>
    </w:sdtEndPr>
    <w:sdtContent>
      <w:p w14:paraId="4A874C17" w14:textId="75D560E3" w:rsidR="00262170" w:rsidRDefault="00262170" w:rsidP="008631F2">
        <w:pPr>
          <w:pStyle w:val="a8"/>
          <w:framePr w:wrap="none" w:vAnchor="text" w:hAnchor="margin" w:xAlign="right" w:y="1"/>
          <w:rPr>
            <w:rStyle w:val="affe"/>
          </w:rPr>
        </w:pPr>
        <w:r>
          <w:rPr>
            <w:rStyle w:val="affe"/>
          </w:rPr>
          <w:fldChar w:fldCharType="begin"/>
        </w:r>
        <w:r>
          <w:rPr>
            <w:rStyle w:val="affe"/>
          </w:rPr>
          <w:instrText xml:space="preserve"> PAGE </w:instrText>
        </w:r>
        <w:r>
          <w:rPr>
            <w:rStyle w:val="affe"/>
          </w:rPr>
          <w:fldChar w:fldCharType="end"/>
        </w:r>
      </w:p>
    </w:sdtContent>
  </w:sdt>
  <w:p w14:paraId="51F73F19" w14:textId="77777777" w:rsidR="00262170" w:rsidRDefault="00262170" w:rsidP="0026217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e"/>
      </w:rPr>
      <w:id w:val="1353758284"/>
      <w:docPartObj>
        <w:docPartGallery w:val="Page Numbers (Bottom of Page)"/>
        <w:docPartUnique/>
      </w:docPartObj>
    </w:sdtPr>
    <w:sdtEndPr>
      <w:rPr>
        <w:rStyle w:val="affe"/>
      </w:rPr>
    </w:sdtEndPr>
    <w:sdtContent>
      <w:p w14:paraId="49A3F98F" w14:textId="416EE271" w:rsidR="00262170" w:rsidRDefault="00262170" w:rsidP="008631F2">
        <w:pPr>
          <w:pStyle w:val="a8"/>
          <w:framePr w:wrap="none" w:vAnchor="text" w:hAnchor="margin" w:xAlign="right" w:y="1"/>
          <w:rPr>
            <w:rStyle w:val="affe"/>
          </w:rPr>
        </w:pPr>
        <w:r>
          <w:rPr>
            <w:rStyle w:val="affe"/>
          </w:rPr>
          <w:fldChar w:fldCharType="begin"/>
        </w:r>
        <w:r>
          <w:rPr>
            <w:rStyle w:val="affe"/>
          </w:rPr>
          <w:instrText xml:space="preserve"> PAGE </w:instrText>
        </w:r>
        <w:r>
          <w:rPr>
            <w:rStyle w:val="affe"/>
          </w:rPr>
          <w:fldChar w:fldCharType="separate"/>
        </w:r>
        <w:r w:rsidR="00280AF7">
          <w:rPr>
            <w:rStyle w:val="affe"/>
            <w:noProof/>
          </w:rPr>
          <w:t>3</w:t>
        </w:r>
        <w:r>
          <w:rPr>
            <w:rStyle w:val="affe"/>
          </w:rPr>
          <w:fldChar w:fldCharType="end"/>
        </w:r>
      </w:p>
    </w:sdtContent>
  </w:sdt>
  <w:p w14:paraId="2C67FA75" w14:textId="7EFA7273" w:rsidR="00DC1D2E" w:rsidRPr="00646BC2" w:rsidRDefault="00DC1D2E" w:rsidP="00002899">
    <w:pPr>
      <w:snapToGrid w:val="0"/>
      <w:spacing w:after="0" w:line="280" w:lineRule="exact"/>
      <w:jc w:val="center"/>
      <w:rPr>
        <w:rFonts w:ascii="圓體-簡" w:eastAsia="圓體-簡" w:hAnsi="圓體-簡"/>
        <w:b/>
        <w:bCs/>
        <w:sz w:val="20"/>
        <w:szCs w:val="20"/>
        <w:highlight w:val="white"/>
        <w:lang w:eastAsia="zh-TW"/>
      </w:rPr>
    </w:pPr>
    <w:hyperlink r:id="rId1" w:history="1">
      <w:r w:rsidRPr="00646BC2">
        <w:rPr>
          <w:rStyle w:val="affc"/>
          <w:rFonts w:ascii="圓體-簡" w:eastAsia="圓體-簡" w:hAnsi="圓體-簡" w:hint="eastAsia"/>
          <w:b/>
          <w:bCs/>
          <w:sz w:val="20"/>
          <w:szCs w:val="20"/>
          <w:highlight w:val="white"/>
          <w:lang w:eastAsia="zh-TW"/>
        </w:rPr>
        <w:t>www.life1995.org.tw</w:t>
      </w:r>
    </w:hyperlink>
    <w:r w:rsidRPr="00646BC2">
      <w:rPr>
        <w:rFonts w:ascii="圓體-簡" w:eastAsia="圓體-簡" w:hAnsi="圓體-簡" w:hint="eastAsia"/>
        <w:b/>
        <w:bCs/>
        <w:sz w:val="20"/>
        <w:szCs w:val="20"/>
        <w:highlight w:val="white"/>
        <w:lang w:eastAsia="zh-TW"/>
      </w:rPr>
      <w:t xml:space="preserve">    </w:t>
    </w:r>
    <w:hyperlink r:id="rId2" w:history="1">
      <w:r w:rsidR="00002899" w:rsidRPr="00646BC2">
        <w:rPr>
          <w:rStyle w:val="affc"/>
          <w:rFonts w:ascii="圓體-簡" w:eastAsia="圓體-簡" w:hAnsi="圓體-簡" w:hint="eastAsia"/>
          <w:b/>
          <w:bCs/>
          <w:sz w:val="20"/>
          <w:szCs w:val="20"/>
          <w:highlight w:val="white"/>
          <w:lang w:eastAsia="zh-TW"/>
        </w:rPr>
        <w:t>lifelroc@gmail.com</w:t>
      </w:r>
    </w:hyperlink>
    <w:r w:rsidR="00002899" w:rsidRPr="00646BC2">
      <w:rPr>
        <w:rFonts w:ascii="圓體-簡" w:eastAsia="圓體-簡" w:hAnsi="圓體-簡" w:hint="eastAsia"/>
        <w:b/>
        <w:bCs/>
        <w:sz w:val="20"/>
        <w:szCs w:val="20"/>
        <w:lang w:eastAsia="zh-TW"/>
      </w:rPr>
      <w:t xml:space="preserve">  </w:t>
    </w:r>
    <w:r w:rsidRPr="00646BC2">
      <w:rPr>
        <w:rFonts w:ascii="圓體-簡" w:eastAsia="圓體-簡" w:hAnsi="圓體-簡" w:hint="eastAsia"/>
        <w:b/>
        <w:bCs/>
        <w:sz w:val="20"/>
        <w:szCs w:val="20"/>
        <w:lang w:eastAsia="zh-TW"/>
      </w:rPr>
      <w:t>105台北市松山區南京東路四段183號9樓之1  02-27189595</w:t>
    </w:r>
  </w:p>
  <w:p w14:paraId="09E296FE" w14:textId="77777777" w:rsidR="00DC1D2E" w:rsidRDefault="00DC1D2E">
    <w:pPr>
      <w:pStyle w:val="a8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5F034" w14:textId="77777777" w:rsidR="00561B15" w:rsidRDefault="00561B15" w:rsidP="00187CED">
      <w:pPr>
        <w:spacing w:after="0" w:line="240" w:lineRule="auto"/>
      </w:pPr>
      <w:r>
        <w:separator/>
      </w:r>
    </w:p>
  </w:footnote>
  <w:footnote w:type="continuationSeparator" w:id="0">
    <w:p w14:paraId="5F250A38" w14:textId="77777777" w:rsidR="00561B15" w:rsidRDefault="00561B15" w:rsidP="0018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e"/>
      </w:rPr>
      <w:id w:val="2046017070"/>
      <w:docPartObj>
        <w:docPartGallery w:val="Page Numbers (Top of Page)"/>
        <w:docPartUnique/>
      </w:docPartObj>
    </w:sdtPr>
    <w:sdtEndPr>
      <w:rPr>
        <w:rStyle w:val="affe"/>
      </w:rPr>
    </w:sdtEndPr>
    <w:sdtContent>
      <w:p w14:paraId="435133D0" w14:textId="5C180A69" w:rsidR="00262170" w:rsidRDefault="00262170" w:rsidP="008631F2">
        <w:pPr>
          <w:pStyle w:val="a6"/>
          <w:framePr w:wrap="none" w:vAnchor="text" w:hAnchor="margin" w:xAlign="right" w:y="1"/>
          <w:rPr>
            <w:rStyle w:val="affe"/>
          </w:rPr>
        </w:pPr>
        <w:r>
          <w:rPr>
            <w:rStyle w:val="affe"/>
          </w:rPr>
          <w:fldChar w:fldCharType="begin"/>
        </w:r>
        <w:r>
          <w:rPr>
            <w:rStyle w:val="affe"/>
          </w:rPr>
          <w:instrText xml:space="preserve"> PAGE </w:instrText>
        </w:r>
        <w:r>
          <w:rPr>
            <w:rStyle w:val="affe"/>
          </w:rPr>
          <w:fldChar w:fldCharType="end"/>
        </w:r>
      </w:p>
    </w:sdtContent>
  </w:sdt>
  <w:p w14:paraId="2CEAB5E7" w14:textId="77777777" w:rsidR="00262170" w:rsidRDefault="00262170" w:rsidP="00262170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4F5D1" w14:textId="5CA56576" w:rsidR="00DC1D2E" w:rsidRDefault="00DC1D2E" w:rsidP="001E4090">
    <w:pPr>
      <w:pStyle w:val="a6"/>
    </w:pPr>
    <w:r w:rsidRPr="00C0477C">
      <w:rPr>
        <w:noProof/>
        <w:lang w:eastAsia="zh-TW"/>
      </w:rPr>
      <w:drawing>
        <wp:inline distT="114300" distB="114300" distL="114300" distR="114300" wp14:anchorId="503238F5" wp14:editId="50C2E6B3">
          <wp:extent cx="2443655" cy="560070"/>
          <wp:effectExtent l="0" t="0" r="0" b="0"/>
          <wp:docPr id="816021449" name="image1.png" descr="一張含有 圖形, 標誌, 螢幕擷取畫面, 符號 的圖片&#10;&#10;自動產生的描述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image1.png" descr="一張含有 圖形, 標誌, 螢幕擷取畫面, 符號 的圖片&#10;&#10;自動產生的描述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5458" cy="57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16046"/>
    <w:multiLevelType w:val="hybridMultilevel"/>
    <w:tmpl w:val="D2549C96"/>
    <w:numStyleLink w:val="a1"/>
  </w:abstractNum>
  <w:abstractNum w:abstractNumId="10" w15:restartNumberingAfterBreak="0">
    <w:nsid w:val="1E5B508F"/>
    <w:multiLevelType w:val="hybridMultilevel"/>
    <w:tmpl w:val="ACCA7422"/>
    <w:styleLink w:val="1"/>
    <w:lvl w:ilvl="0" w:tplc="D946089C">
      <w:start w:val="1"/>
      <w:numFmt w:val="decimal"/>
      <w:lvlText w:val="%1."/>
      <w:lvlJc w:val="left"/>
      <w:pPr>
        <w:ind w:left="60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1" w:tplc="B1324542">
      <w:start w:val="1"/>
      <w:numFmt w:val="decimal"/>
      <w:lvlText w:val="%2."/>
      <w:lvlJc w:val="left"/>
      <w:pPr>
        <w:ind w:left="110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2" w:tplc="7886154A">
      <w:start w:val="1"/>
      <w:numFmt w:val="decimal"/>
      <w:lvlText w:val="%3."/>
      <w:lvlJc w:val="left"/>
      <w:pPr>
        <w:ind w:left="182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3" w:tplc="35B82210">
      <w:start w:val="1"/>
      <w:numFmt w:val="decimal"/>
      <w:lvlText w:val="%4."/>
      <w:lvlJc w:val="left"/>
      <w:pPr>
        <w:ind w:left="254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4" w:tplc="41326FB4">
      <w:start w:val="1"/>
      <w:numFmt w:val="decimal"/>
      <w:lvlText w:val="%5."/>
      <w:lvlJc w:val="left"/>
      <w:pPr>
        <w:ind w:left="326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5" w:tplc="CE3AFB06">
      <w:start w:val="1"/>
      <w:numFmt w:val="decimal"/>
      <w:lvlText w:val="%6."/>
      <w:lvlJc w:val="left"/>
      <w:pPr>
        <w:ind w:left="398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6" w:tplc="DEC8584E">
      <w:start w:val="1"/>
      <w:numFmt w:val="decimal"/>
      <w:lvlText w:val="%7."/>
      <w:lvlJc w:val="left"/>
      <w:pPr>
        <w:ind w:left="470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7" w:tplc="33C47356">
      <w:start w:val="1"/>
      <w:numFmt w:val="decimal"/>
      <w:lvlText w:val="%8."/>
      <w:lvlJc w:val="left"/>
      <w:pPr>
        <w:ind w:left="542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  <w:lvl w:ilvl="8" w:tplc="0D28320E">
      <w:start w:val="1"/>
      <w:numFmt w:val="decimal"/>
      <w:lvlText w:val="%9."/>
      <w:lvlJc w:val="left"/>
      <w:pPr>
        <w:ind w:left="614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D93BCD"/>
    <w:multiLevelType w:val="hybridMultilevel"/>
    <w:tmpl w:val="D2549C96"/>
    <w:styleLink w:val="a1"/>
    <w:lvl w:ilvl="0" w:tplc="C096B364">
      <w:start w:val="1"/>
      <w:numFmt w:val="decimal"/>
      <w:lvlText w:val="%1."/>
      <w:lvlJc w:val="left"/>
      <w:pPr>
        <w:ind w:left="63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1" w:tplc="8D848A64">
      <w:start w:val="1"/>
      <w:numFmt w:val="decimal"/>
      <w:lvlText w:val="%2."/>
      <w:lvlJc w:val="left"/>
      <w:pPr>
        <w:ind w:left="85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2" w:tplc="8280D8DA">
      <w:start w:val="1"/>
      <w:numFmt w:val="decimal"/>
      <w:lvlText w:val="%3."/>
      <w:lvlJc w:val="left"/>
      <w:pPr>
        <w:ind w:left="107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3" w:tplc="D4A8AF60">
      <w:start w:val="1"/>
      <w:numFmt w:val="decimal"/>
      <w:lvlText w:val="%4."/>
      <w:lvlJc w:val="left"/>
      <w:pPr>
        <w:ind w:left="129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4" w:tplc="673258F4">
      <w:start w:val="1"/>
      <w:numFmt w:val="decimal"/>
      <w:lvlText w:val="%5."/>
      <w:lvlJc w:val="left"/>
      <w:pPr>
        <w:ind w:left="151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5" w:tplc="F044F6A4">
      <w:start w:val="1"/>
      <w:numFmt w:val="decimal"/>
      <w:lvlText w:val="%6."/>
      <w:lvlJc w:val="left"/>
      <w:pPr>
        <w:ind w:left="173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6" w:tplc="9A902F0A">
      <w:start w:val="1"/>
      <w:numFmt w:val="decimal"/>
      <w:lvlText w:val="%7."/>
      <w:lvlJc w:val="left"/>
      <w:pPr>
        <w:ind w:left="195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7" w:tplc="17403EDA">
      <w:start w:val="1"/>
      <w:numFmt w:val="decimal"/>
      <w:lvlText w:val="%8."/>
      <w:lvlJc w:val="left"/>
      <w:pPr>
        <w:ind w:left="217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  <w:lvl w:ilvl="8" w:tplc="9F32E97A">
      <w:start w:val="1"/>
      <w:numFmt w:val="decimal"/>
      <w:lvlText w:val="%9."/>
      <w:lvlJc w:val="left"/>
      <w:pPr>
        <w:ind w:left="2392" w:hanging="412"/>
      </w:pPr>
      <w:rPr>
        <w:rFonts w:ascii="PingFang TC Regular" w:eastAsia="PingFang TC Regular" w:hAnsi="PingFang TC Regular" w:cs="PingFang TC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93939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224988"/>
    <w:multiLevelType w:val="multilevel"/>
    <w:tmpl w:val="49A2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E82FAF"/>
    <w:multiLevelType w:val="hybridMultilevel"/>
    <w:tmpl w:val="34A89B7E"/>
    <w:numStyleLink w:val="0"/>
  </w:abstractNum>
  <w:abstractNum w:abstractNumId="14" w15:restartNumberingAfterBreak="0">
    <w:nsid w:val="48EA772D"/>
    <w:multiLevelType w:val="multilevel"/>
    <w:tmpl w:val="8940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D087F"/>
    <w:multiLevelType w:val="hybridMultilevel"/>
    <w:tmpl w:val="34A89B7E"/>
    <w:styleLink w:val="0"/>
    <w:lvl w:ilvl="0" w:tplc="9760D1E6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271DE">
      <w:start w:val="1"/>
      <w:numFmt w:val="bullet"/>
      <w:lvlText w:val="•"/>
      <w:lvlJc w:val="left"/>
      <w:pPr>
        <w:ind w:left="132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2" w:tplc="C72A301A">
      <w:start w:val="1"/>
      <w:numFmt w:val="bullet"/>
      <w:lvlText w:val="•"/>
      <w:lvlJc w:val="left"/>
      <w:pPr>
        <w:ind w:left="204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3" w:tplc="AF38AC42">
      <w:start w:val="1"/>
      <w:numFmt w:val="bullet"/>
      <w:lvlText w:val="•"/>
      <w:lvlJc w:val="left"/>
      <w:pPr>
        <w:ind w:left="276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4" w:tplc="12024D92">
      <w:start w:val="1"/>
      <w:numFmt w:val="bullet"/>
      <w:lvlText w:val="•"/>
      <w:lvlJc w:val="left"/>
      <w:pPr>
        <w:ind w:left="348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5" w:tplc="6BA2C402">
      <w:start w:val="1"/>
      <w:numFmt w:val="bullet"/>
      <w:lvlText w:val="•"/>
      <w:lvlJc w:val="left"/>
      <w:pPr>
        <w:ind w:left="420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6" w:tplc="2188BF26">
      <w:start w:val="1"/>
      <w:numFmt w:val="bullet"/>
      <w:lvlText w:val="•"/>
      <w:lvlJc w:val="left"/>
      <w:pPr>
        <w:ind w:left="492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7" w:tplc="985A3886">
      <w:start w:val="1"/>
      <w:numFmt w:val="bullet"/>
      <w:lvlText w:val="•"/>
      <w:lvlJc w:val="left"/>
      <w:pPr>
        <w:ind w:left="564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8" w:tplc="E1E49BCC">
      <w:start w:val="1"/>
      <w:numFmt w:val="bullet"/>
      <w:lvlText w:val="•"/>
      <w:lvlJc w:val="left"/>
      <w:pPr>
        <w:ind w:left="636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5E250034"/>
    <w:multiLevelType w:val="hybridMultilevel"/>
    <w:tmpl w:val="A440D202"/>
    <w:lvl w:ilvl="0" w:tplc="FFFFFFFF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73" w:hanging="480"/>
      </w:pPr>
    </w:lvl>
    <w:lvl w:ilvl="2" w:tplc="FFFFFFFF">
      <w:start w:val="1"/>
      <w:numFmt w:val="bullet"/>
      <w:lvlText w:val="•"/>
      <w:lvlJc w:val="left"/>
      <w:pPr>
        <w:ind w:left="204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76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348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420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492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564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6369" w:hanging="389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402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26E42D2"/>
    <w:multiLevelType w:val="hybridMultilevel"/>
    <w:tmpl w:val="ACCA7422"/>
    <w:numStyleLink w:val="1"/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9"/>
    <w:lvlOverride w:ilvl="0">
      <w:startOverride w:val="1"/>
      <w:lvl w:ilvl="0" w:tplc="01C413F6">
        <w:start w:val="1"/>
        <w:numFmt w:val="decimal"/>
        <w:lvlText w:val="%1."/>
        <w:lvlJc w:val="left"/>
        <w:pPr>
          <w:ind w:left="60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9DC230E">
        <w:start w:val="1"/>
        <w:numFmt w:val="decimal"/>
        <w:lvlText w:val="%2."/>
        <w:lvlJc w:val="left"/>
        <w:pPr>
          <w:ind w:left="82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0430A2">
        <w:start w:val="1"/>
        <w:numFmt w:val="decimal"/>
        <w:lvlText w:val="%3."/>
        <w:lvlJc w:val="left"/>
        <w:pPr>
          <w:ind w:left="104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C46326">
        <w:start w:val="1"/>
        <w:numFmt w:val="decimal"/>
        <w:lvlText w:val="%4."/>
        <w:lvlJc w:val="left"/>
        <w:pPr>
          <w:ind w:left="126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FE3796">
        <w:start w:val="1"/>
        <w:numFmt w:val="decimal"/>
        <w:lvlText w:val="%5."/>
        <w:lvlJc w:val="left"/>
        <w:pPr>
          <w:ind w:left="148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8807C8">
        <w:start w:val="1"/>
        <w:numFmt w:val="decimal"/>
        <w:lvlText w:val="%6."/>
        <w:lvlJc w:val="left"/>
        <w:pPr>
          <w:ind w:left="170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D406B38">
        <w:start w:val="1"/>
        <w:numFmt w:val="decimal"/>
        <w:lvlText w:val="%7."/>
        <w:lvlJc w:val="left"/>
        <w:pPr>
          <w:ind w:left="192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0567C94">
        <w:start w:val="1"/>
        <w:numFmt w:val="decimal"/>
        <w:lvlText w:val="%8."/>
        <w:lvlJc w:val="left"/>
        <w:pPr>
          <w:ind w:left="214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901058">
        <w:start w:val="1"/>
        <w:numFmt w:val="decimal"/>
        <w:lvlText w:val="%9."/>
        <w:lvlJc w:val="left"/>
        <w:pPr>
          <w:ind w:left="2369" w:hanging="389"/>
        </w:pPr>
        <w:rPr>
          <w:rFonts w:ascii="TimesNewRomanPSMT" w:eastAsia="TimesNewRomanPSMT" w:hAnsi="TimesNewRomanPSMT" w:cs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402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899"/>
    <w:rsid w:val="00032676"/>
    <w:rsid w:val="00034616"/>
    <w:rsid w:val="00035B16"/>
    <w:rsid w:val="00055B20"/>
    <w:rsid w:val="00056A7E"/>
    <w:rsid w:val="0006063C"/>
    <w:rsid w:val="000740B8"/>
    <w:rsid w:val="000B3A4E"/>
    <w:rsid w:val="000B76F0"/>
    <w:rsid w:val="000C0F4D"/>
    <w:rsid w:val="000C2A0F"/>
    <w:rsid w:val="000C4F4B"/>
    <w:rsid w:val="000C609A"/>
    <w:rsid w:val="000E06DF"/>
    <w:rsid w:val="000E4251"/>
    <w:rsid w:val="000F5425"/>
    <w:rsid w:val="000F60C9"/>
    <w:rsid w:val="00105142"/>
    <w:rsid w:val="0015074B"/>
    <w:rsid w:val="00156FDE"/>
    <w:rsid w:val="00176DEF"/>
    <w:rsid w:val="00187CED"/>
    <w:rsid w:val="001A3D8E"/>
    <w:rsid w:val="001B3E46"/>
    <w:rsid w:val="001E4090"/>
    <w:rsid w:val="00204DD2"/>
    <w:rsid w:val="00204E50"/>
    <w:rsid w:val="00227598"/>
    <w:rsid w:val="00262170"/>
    <w:rsid w:val="00280631"/>
    <w:rsid w:val="00280AF7"/>
    <w:rsid w:val="002901C1"/>
    <w:rsid w:val="0029639D"/>
    <w:rsid w:val="002A192A"/>
    <w:rsid w:val="002A521D"/>
    <w:rsid w:val="002A76A6"/>
    <w:rsid w:val="002B7405"/>
    <w:rsid w:val="002D0EF0"/>
    <w:rsid w:val="002E5EAC"/>
    <w:rsid w:val="002F771C"/>
    <w:rsid w:val="00321F3E"/>
    <w:rsid w:val="00326F90"/>
    <w:rsid w:val="00331B16"/>
    <w:rsid w:val="00390725"/>
    <w:rsid w:val="003A29AB"/>
    <w:rsid w:val="003A4A96"/>
    <w:rsid w:val="003B5E9B"/>
    <w:rsid w:val="003D14A7"/>
    <w:rsid w:val="00412B4E"/>
    <w:rsid w:val="00431B73"/>
    <w:rsid w:val="00441352"/>
    <w:rsid w:val="00474A82"/>
    <w:rsid w:val="0047791A"/>
    <w:rsid w:val="004B1B5A"/>
    <w:rsid w:val="004C0358"/>
    <w:rsid w:val="004F12C1"/>
    <w:rsid w:val="00505075"/>
    <w:rsid w:val="00546AC9"/>
    <w:rsid w:val="005470C6"/>
    <w:rsid w:val="00554E8B"/>
    <w:rsid w:val="00557A50"/>
    <w:rsid w:val="00561B15"/>
    <w:rsid w:val="0057423A"/>
    <w:rsid w:val="00585CA8"/>
    <w:rsid w:val="00591A6D"/>
    <w:rsid w:val="005C03B4"/>
    <w:rsid w:val="005C1407"/>
    <w:rsid w:val="005C443C"/>
    <w:rsid w:val="005E3385"/>
    <w:rsid w:val="005E4452"/>
    <w:rsid w:val="00600798"/>
    <w:rsid w:val="00600D75"/>
    <w:rsid w:val="00646BC2"/>
    <w:rsid w:val="00661856"/>
    <w:rsid w:val="00665B67"/>
    <w:rsid w:val="00691AA9"/>
    <w:rsid w:val="00701AB3"/>
    <w:rsid w:val="0070398D"/>
    <w:rsid w:val="00711E73"/>
    <w:rsid w:val="00713328"/>
    <w:rsid w:val="00725551"/>
    <w:rsid w:val="007600C9"/>
    <w:rsid w:val="00782777"/>
    <w:rsid w:val="007C05A1"/>
    <w:rsid w:val="007C41EB"/>
    <w:rsid w:val="007C434A"/>
    <w:rsid w:val="00806370"/>
    <w:rsid w:val="008109C3"/>
    <w:rsid w:val="00816889"/>
    <w:rsid w:val="0082539E"/>
    <w:rsid w:val="00846B3E"/>
    <w:rsid w:val="00854AA5"/>
    <w:rsid w:val="00854CAE"/>
    <w:rsid w:val="008652B4"/>
    <w:rsid w:val="008735EB"/>
    <w:rsid w:val="008841DD"/>
    <w:rsid w:val="008B25AC"/>
    <w:rsid w:val="008F4435"/>
    <w:rsid w:val="009522FF"/>
    <w:rsid w:val="0096128F"/>
    <w:rsid w:val="00987ABC"/>
    <w:rsid w:val="00987FBD"/>
    <w:rsid w:val="009D6F59"/>
    <w:rsid w:val="009E74DC"/>
    <w:rsid w:val="00A0638C"/>
    <w:rsid w:val="00A154B8"/>
    <w:rsid w:val="00A45A89"/>
    <w:rsid w:val="00A53DB1"/>
    <w:rsid w:val="00A574A0"/>
    <w:rsid w:val="00A8538E"/>
    <w:rsid w:val="00AA1D8D"/>
    <w:rsid w:val="00AE44A6"/>
    <w:rsid w:val="00B02957"/>
    <w:rsid w:val="00B14005"/>
    <w:rsid w:val="00B15B24"/>
    <w:rsid w:val="00B170FE"/>
    <w:rsid w:val="00B17F35"/>
    <w:rsid w:val="00B2223A"/>
    <w:rsid w:val="00B267B8"/>
    <w:rsid w:val="00B360BE"/>
    <w:rsid w:val="00B41D4B"/>
    <w:rsid w:val="00B47730"/>
    <w:rsid w:val="00B60397"/>
    <w:rsid w:val="00B75388"/>
    <w:rsid w:val="00B901E9"/>
    <w:rsid w:val="00B958E2"/>
    <w:rsid w:val="00BB4DEB"/>
    <w:rsid w:val="00BC0FD7"/>
    <w:rsid w:val="00BD6C05"/>
    <w:rsid w:val="00C000A8"/>
    <w:rsid w:val="00C142CF"/>
    <w:rsid w:val="00C225B4"/>
    <w:rsid w:val="00C701BE"/>
    <w:rsid w:val="00C73E07"/>
    <w:rsid w:val="00C77767"/>
    <w:rsid w:val="00C80A51"/>
    <w:rsid w:val="00C862F9"/>
    <w:rsid w:val="00CB0664"/>
    <w:rsid w:val="00CC1D6A"/>
    <w:rsid w:val="00CD2846"/>
    <w:rsid w:val="00CD77F4"/>
    <w:rsid w:val="00CE541D"/>
    <w:rsid w:val="00CF5409"/>
    <w:rsid w:val="00CF665F"/>
    <w:rsid w:val="00D047FC"/>
    <w:rsid w:val="00D23B70"/>
    <w:rsid w:val="00D42800"/>
    <w:rsid w:val="00D45ED6"/>
    <w:rsid w:val="00D53BB8"/>
    <w:rsid w:val="00D53F62"/>
    <w:rsid w:val="00D66D0F"/>
    <w:rsid w:val="00D72AAF"/>
    <w:rsid w:val="00D860DB"/>
    <w:rsid w:val="00D86894"/>
    <w:rsid w:val="00D86D75"/>
    <w:rsid w:val="00DC1D2E"/>
    <w:rsid w:val="00DD22C3"/>
    <w:rsid w:val="00DF012F"/>
    <w:rsid w:val="00E0456B"/>
    <w:rsid w:val="00E120B5"/>
    <w:rsid w:val="00E346C8"/>
    <w:rsid w:val="00E34BDA"/>
    <w:rsid w:val="00E90CAB"/>
    <w:rsid w:val="00EA00E2"/>
    <w:rsid w:val="00EA0DBE"/>
    <w:rsid w:val="00EC379C"/>
    <w:rsid w:val="00ED1DE3"/>
    <w:rsid w:val="00EE6BC7"/>
    <w:rsid w:val="00F00159"/>
    <w:rsid w:val="00F42556"/>
    <w:rsid w:val="00F5665C"/>
    <w:rsid w:val="00F93B2F"/>
    <w:rsid w:val="00FC693F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7FD9A"/>
  <w14:defaultImageDpi w14:val="300"/>
  <w15:docId w15:val="{03CD0F7A-F2C4-7546-A846-4100C623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C693F"/>
  </w:style>
  <w:style w:type="paragraph" w:styleId="10">
    <w:name w:val="heading 1"/>
    <w:basedOn w:val="a2"/>
    <w:next w:val="a2"/>
    <w:link w:val="11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3"/>
    <w:link w:val="a6"/>
    <w:uiPriority w:val="99"/>
    <w:rsid w:val="00E618BF"/>
  </w:style>
  <w:style w:type="paragraph" w:styleId="a8">
    <w:name w:val="footer"/>
    <w:basedOn w:val="a2"/>
    <w:link w:val="a9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3"/>
    <w:link w:val="a8"/>
    <w:uiPriority w:val="99"/>
    <w:rsid w:val="00E618BF"/>
  </w:style>
  <w:style w:type="paragraph" w:styleId="aa">
    <w:name w:val="No Spacing"/>
    <w:uiPriority w:val="1"/>
    <w:qFormat/>
    <w:rsid w:val="00FC693F"/>
    <w:pPr>
      <w:spacing w:after="0" w:line="240" w:lineRule="auto"/>
    </w:pPr>
  </w:style>
  <w:style w:type="character" w:customStyle="1" w:styleId="11">
    <w:name w:val="標題 1 字元"/>
    <w:basedOn w:val="a3"/>
    <w:link w:val="10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3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3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2"/>
    <w:next w:val="a2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標題 字元"/>
    <w:basedOn w:val="a3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副標題 字元"/>
    <w:basedOn w:val="a3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2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2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3"/>
    <w:link w:val="af0"/>
    <w:uiPriority w:val="99"/>
    <w:rsid w:val="00AA1D8D"/>
  </w:style>
  <w:style w:type="paragraph" w:styleId="23">
    <w:name w:val="Body Text 2"/>
    <w:basedOn w:val="a2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rsid w:val="00AA1D8D"/>
  </w:style>
  <w:style w:type="paragraph" w:styleId="33">
    <w:name w:val="Body Text 3"/>
    <w:basedOn w:val="a2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3"/>
    <w:link w:val="33"/>
    <w:uiPriority w:val="99"/>
    <w:rsid w:val="00AA1D8D"/>
    <w:rPr>
      <w:sz w:val="16"/>
      <w:szCs w:val="16"/>
    </w:rPr>
  </w:style>
  <w:style w:type="paragraph" w:styleId="af2">
    <w:name w:val="List"/>
    <w:basedOn w:val="a2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2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2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2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2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2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2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2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3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2"/>
    <w:next w:val="a2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文 字元"/>
    <w:basedOn w:val="a3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3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3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3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3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3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2"/>
    <w:next w:val="a2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3"/>
    <w:uiPriority w:val="22"/>
    <w:qFormat/>
    <w:rsid w:val="00FC693F"/>
    <w:rPr>
      <w:b/>
      <w:bCs/>
    </w:rPr>
  </w:style>
  <w:style w:type="character" w:styleId="afa">
    <w:name w:val="Emphasis"/>
    <w:basedOn w:val="a3"/>
    <w:uiPriority w:val="20"/>
    <w:qFormat/>
    <w:rsid w:val="00FC693F"/>
    <w:rPr>
      <w:i/>
      <w:iCs/>
    </w:rPr>
  </w:style>
  <w:style w:type="paragraph" w:styleId="afb">
    <w:name w:val="Intense Quote"/>
    <w:basedOn w:val="a2"/>
    <w:next w:val="a2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鮮明引文 字元"/>
    <w:basedOn w:val="a3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3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3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3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3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3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0"/>
    <w:next w:val="a2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4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4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4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4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4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a1">
    <w:name w:val="編號"/>
    <w:rsid w:val="00554E8B"/>
    <w:pPr>
      <w:numPr>
        <w:numId w:val="10"/>
      </w:numPr>
    </w:pPr>
  </w:style>
  <w:style w:type="numbering" w:customStyle="1" w:styleId="1">
    <w:name w:val="項目符號1"/>
    <w:rsid w:val="00554E8B"/>
    <w:pPr>
      <w:numPr>
        <w:numId w:val="11"/>
      </w:numPr>
    </w:pPr>
  </w:style>
  <w:style w:type="numbering" w:customStyle="1" w:styleId="0">
    <w:name w:val="項目符號.0"/>
    <w:rsid w:val="00554E8B"/>
    <w:pPr>
      <w:numPr>
        <w:numId w:val="13"/>
      </w:numPr>
    </w:pPr>
  </w:style>
  <w:style w:type="table" w:styleId="51">
    <w:name w:val="Plain Table 5"/>
    <w:basedOn w:val="a4"/>
    <w:uiPriority w:val="99"/>
    <w:rsid w:val="00AE44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1">
    <w:name w:val="Plain Table 4"/>
    <w:basedOn w:val="a4"/>
    <w:uiPriority w:val="99"/>
    <w:rsid w:val="00AE4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8">
    <w:name w:val="Plain Table 3"/>
    <w:basedOn w:val="a4"/>
    <w:uiPriority w:val="99"/>
    <w:rsid w:val="00AE44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a">
    <w:name w:val="Plain Table 2"/>
    <w:basedOn w:val="a4"/>
    <w:uiPriority w:val="99"/>
    <w:rsid w:val="00AE44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5">
    <w:name w:val="Plain Table 1"/>
    <w:basedOn w:val="a4"/>
    <w:uiPriority w:val="99"/>
    <w:rsid w:val="00AE44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b">
    <w:name w:val="Grid Table Light"/>
    <w:basedOn w:val="a4"/>
    <w:uiPriority w:val="99"/>
    <w:rsid w:val="00AE44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c">
    <w:name w:val="Hyperlink"/>
    <w:basedOn w:val="a3"/>
    <w:uiPriority w:val="99"/>
    <w:unhideWhenUsed/>
    <w:rsid w:val="00DC1D2E"/>
    <w:rPr>
      <w:color w:val="0000FF" w:themeColor="hyperlink"/>
      <w:u w:val="single"/>
    </w:rPr>
  </w:style>
  <w:style w:type="character" w:styleId="affd">
    <w:name w:val="FollowedHyperlink"/>
    <w:basedOn w:val="a3"/>
    <w:uiPriority w:val="99"/>
    <w:semiHidden/>
    <w:unhideWhenUsed/>
    <w:rsid w:val="00DC1D2E"/>
    <w:rPr>
      <w:color w:val="800080" w:themeColor="followedHyperlink"/>
      <w:u w:val="single"/>
    </w:rPr>
  </w:style>
  <w:style w:type="character" w:styleId="affe">
    <w:name w:val="page number"/>
    <w:basedOn w:val="a3"/>
    <w:uiPriority w:val="99"/>
    <w:semiHidden/>
    <w:unhideWhenUsed/>
    <w:rsid w:val="00262170"/>
  </w:style>
  <w:style w:type="character" w:customStyle="1" w:styleId="UnresolvedMention">
    <w:name w:val="Unresolved Mention"/>
    <w:basedOn w:val="a3"/>
    <w:uiPriority w:val="99"/>
    <w:semiHidden/>
    <w:unhideWhenUsed/>
    <w:rsid w:val="00002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felroc@gmail.com" TargetMode="External"/><Relationship Id="rId1" Type="http://schemas.openxmlformats.org/officeDocument/2006/relationships/hyperlink" Target="http://www.life1995.org.tw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41B51-088F-4D62-8BC7-F3627EEF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lifelroc@ms25.hinet.net</cp:lastModifiedBy>
  <cp:revision>3</cp:revision>
  <cp:lastPrinted>2025-08-09T08:42:00Z</cp:lastPrinted>
  <dcterms:created xsi:type="dcterms:W3CDTF">2025-08-11T06:27:00Z</dcterms:created>
  <dcterms:modified xsi:type="dcterms:W3CDTF">2025-08-11T06:29:00Z</dcterms:modified>
  <cp:category/>
</cp:coreProperties>
</file>